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E58" w:rsidRPr="00A96E58" w:rsidRDefault="00A96E58" w:rsidP="00A96E58">
      <w:pPr>
        <w:shd w:val="clear" w:color="auto" w:fill="FFFFFF"/>
        <w:spacing w:line="360" w:lineRule="auto"/>
        <w:ind w:firstLine="709"/>
        <w:jc w:val="right"/>
        <w:rPr>
          <w:rFonts w:ascii="Arial" w:eastAsia="Times New Roman" w:hAnsi="Arial" w:cs="Arial"/>
          <w:b/>
          <w:i/>
          <w:sz w:val="28"/>
          <w:szCs w:val="28"/>
        </w:rPr>
      </w:pPr>
      <w:bookmarkStart w:id="0" w:name="bookmark0"/>
      <w:proofErr w:type="spellStart"/>
      <w:r w:rsidRPr="00A96E58">
        <w:rPr>
          <w:rFonts w:ascii="Times New Roman" w:eastAsia="Times New Roman" w:hAnsi="Times New Roman" w:cs="Times New Roman"/>
          <w:b/>
          <w:i/>
          <w:sz w:val="28"/>
          <w:szCs w:val="28"/>
        </w:rPr>
        <w:t>Джиоева</w:t>
      </w:r>
      <w:proofErr w:type="spellEnd"/>
      <w:r w:rsidRPr="00A96E58">
        <w:rPr>
          <w:rFonts w:ascii="Times New Roman" w:eastAsia="Times New Roman" w:hAnsi="Times New Roman" w:cs="Times New Roman"/>
          <w:b/>
          <w:i/>
          <w:sz w:val="28"/>
          <w:szCs w:val="28"/>
        </w:rPr>
        <w:t xml:space="preserve"> Ирина Владимировна </w:t>
      </w:r>
    </w:p>
    <w:p w:rsidR="00A96E58" w:rsidRPr="00A96E58" w:rsidRDefault="00A96E58" w:rsidP="00A96E58">
      <w:pPr>
        <w:shd w:val="clear" w:color="auto" w:fill="FFFFFF"/>
        <w:spacing w:line="360" w:lineRule="auto"/>
        <w:ind w:firstLine="709"/>
        <w:jc w:val="right"/>
        <w:rPr>
          <w:rFonts w:ascii="Times New Roman" w:eastAsia="Times New Roman" w:hAnsi="Times New Roman" w:cs="Times New Roman"/>
          <w:b/>
          <w:i/>
          <w:sz w:val="28"/>
          <w:szCs w:val="28"/>
        </w:rPr>
      </w:pPr>
      <w:r w:rsidRPr="00A96E58">
        <w:rPr>
          <w:rFonts w:ascii="Times New Roman" w:eastAsia="Times New Roman" w:hAnsi="Times New Roman" w:cs="Times New Roman"/>
          <w:b/>
          <w:i/>
          <w:sz w:val="28"/>
          <w:szCs w:val="28"/>
        </w:rPr>
        <w:t>Муниципальное дошкольное бюджетное</w:t>
      </w:r>
    </w:p>
    <w:p w:rsidR="00A96E58" w:rsidRPr="00A96E58" w:rsidRDefault="00A96E58" w:rsidP="00A96E58">
      <w:pPr>
        <w:shd w:val="clear" w:color="auto" w:fill="FFFFFF"/>
        <w:spacing w:line="360" w:lineRule="auto"/>
        <w:ind w:firstLine="709"/>
        <w:jc w:val="right"/>
        <w:rPr>
          <w:rFonts w:ascii="Times New Roman" w:eastAsia="Times New Roman" w:hAnsi="Times New Roman" w:cs="Times New Roman"/>
          <w:b/>
          <w:i/>
          <w:sz w:val="28"/>
          <w:szCs w:val="28"/>
        </w:rPr>
      </w:pPr>
      <w:r w:rsidRPr="00A96E58">
        <w:rPr>
          <w:rFonts w:ascii="Times New Roman" w:eastAsia="Times New Roman" w:hAnsi="Times New Roman" w:cs="Times New Roman"/>
          <w:b/>
          <w:i/>
          <w:sz w:val="28"/>
          <w:szCs w:val="28"/>
        </w:rPr>
        <w:t xml:space="preserve"> образовательное учреждение детский сад </w:t>
      </w:r>
    </w:p>
    <w:p w:rsidR="00A96E58" w:rsidRPr="00A96E58" w:rsidRDefault="00A96E58" w:rsidP="00A96E58">
      <w:pPr>
        <w:shd w:val="clear" w:color="auto" w:fill="FFFFFF"/>
        <w:spacing w:line="360" w:lineRule="auto"/>
        <w:ind w:firstLine="709"/>
        <w:jc w:val="right"/>
        <w:rPr>
          <w:rFonts w:ascii="Times New Roman" w:eastAsia="Times New Roman" w:hAnsi="Times New Roman" w:cs="Times New Roman"/>
          <w:b/>
          <w:i/>
          <w:sz w:val="28"/>
          <w:szCs w:val="28"/>
        </w:rPr>
      </w:pPr>
      <w:r w:rsidRPr="00A96E58">
        <w:rPr>
          <w:rFonts w:ascii="Times New Roman" w:eastAsia="Times New Roman" w:hAnsi="Times New Roman" w:cs="Times New Roman"/>
          <w:b/>
          <w:i/>
          <w:sz w:val="28"/>
          <w:szCs w:val="28"/>
        </w:rPr>
        <w:t xml:space="preserve">«Голубые дорожки» </w:t>
      </w:r>
      <w:proofErr w:type="spellStart"/>
      <w:r w:rsidRPr="00A96E58">
        <w:rPr>
          <w:rFonts w:ascii="Times New Roman" w:eastAsia="Times New Roman" w:hAnsi="Times New Roman" w:cs="Times New Roman"/>
          <w:b/>
          <w:i/>
          <w:sz w:val="28"/>
          <w:szCs w:val="28"/>
        </w:rPr>
        <w:t>г</w:t>
      </w:r>
      <w:proofErr w:type="gramStart"/>
      <w:r w:rsidRPr="00A96E58">
        <w:rPr>
          <w:rFonts w:ascii="Times New Roman" w:eastAsia="Times New Roman" w:hAnsi="Times New Roman" w:cs="Times New Roman"/>
          <w:b/>
          <w:i/>
          <w:sz w:val="28"/>
          <w:szCs w:val="28"/>
        </w:rPr>
        <w:t>.В</w:t>
      </w:r>
      <w:proofErr w:type="gramEnd"/>
      <w:r w:rsidRPr="00A96E58">
        <w:rPr>
          <w:rFonts w:ascii="Times New Roman" w:eastAsia="Times New Roman" w:hAnsi="Times New Roman" w:cs="Times New Roman"/>
          <w:b/>
          <w:i/>
          <w:sz w:val="28"/>
          <w:szCs w:val="28"/>
        </w:rPr>
        <w:t>олгодонска</w:t>
      </w:r>
      <w:proofErr w:type="spellEnd"/>
    </w:p>
    <w:p w:rsidR="00A96E58" w:rsidRPr="00A96E58" w:rsidRDefault="00A96E58" w:rsidP="00A96E58">
      <w:pPr>
        <w:shd w:val="clear" w:color="auto" w:fill="FFFFFF"/>
        <w:spacing w:line="360" w:lineRule="auto"/>
        <w:ind w:firstLine="709"/>
        <w:jc w:val="center"/>
        <w:rPr>
          <w:rFonts w:ascii="Times New Roman" w:eastAsia="Times New Roman" w:hAnsi="Times New Roman" w:cs="Times New Roman"/>
          <w:i/>
          <w:iCs/>
          <w:sz w:val="28"/>
          <w:szCs w:val="28"/>
        </w:rPr>
      </w:pPr>
    </w:p>
    <w:p w:rsidR="00A96E58" w:rsidRPr="00A96E58" w:rsidRDefault="00A96E58" w:rsidP="00A96E58">
      <w:pPr>
        <w:shd w:val="clear" w:color="auto" w:fill="FFFFFF"/>
        <w:spacing w:line="360" w:lineRule="auto"/>
        <w:ind w:firstLine="709"/>
        <w:jc w:val="center"/>
        <w:rPr>
          <w:rFonts w:ascii="Times New Roman" w:eastAsia="Times New Roman" w:hAnsi="Times New Roman" w:cs="Times New Roman"/>
          <w:i/>
          <w:iCs/>
          <w:sz w:val="32"/>
          <w:szCs w:val="32"/>
        </w:rPr>
      </w:pPr>
    </w:p>
    <w:p w:rsidR="00A96E58" w:rsidRPr="00A96E58" w:rsidRDefault="00A96E58" w:rsidP="00A96E58">
      <w:pPr>
        <w:shd w:val="clear" w:color="auto" w:fill="FFFFFF"/>
        <w:spacing w:line="360" w:lineRule="auto"/>
        <w:ind w:firstLine="709"/>
        <w:jc w:val="center"/>
        <w:rPr>
          <w:rFonts w:ascii="Times New Roman" w:eastAsia="Times New Roman" w:hAnsi="Times New Roman" w:cs="Times New Roman"/>
          <w:i/>
          <w:iCs/>
          <w:sz w:val="32"/>
          <w:szCs w:val="32"/>
        </w:rPr>
      </w:pPr>
    </w:p>
    <w:p w:rsidR="00A96E58" w:rsidRPr="00A96E58" w:rsidRDefault="00A96E58" w:rsidP="00A96E58">
      <w:pPr>
        <w:shd w:val="clear" w:color="auto" w:fill="FFFFFF"/>
        <w:spacing w:line="360" w:lineRule="auto"/>
        <w:ind w:firstLine="709"/>
        <w:jc w:val="center"/>
        <w:rPr>
          <w:rFonts w:ascii="Times New Roman" w:eastAsia="Times New Roman" w:hAnsi="Times New Roman" w:cs="Times New Roman"/>
          <w:i/>
          <w:iCs/>
          <w:sz w:val="32"/>
          <w:szCs w:val="32"/>
        </w:rPr>
      </w:pPr>
    </w:p>
    <w:p w:rsidR="00A96E58" w:rsidRPr="00A96E58" w:rsidRDefault="00A96E58" w:rsidP="00A96E58">
      <w:pPr>
        <w:shd w:val="clear" w:color="auto" w:fill="FFFFFF"/>
        <w:spacing w:line="360" w:lineRule="auto"/>
        <w:ind w:firstLine="709"/>
        <w:jc w:val="center"/>
        <w:rPr>
          <w:rFonts w:ascii="Times New Roman" w:eastAsia="Times New Roman" w:hAnsi="Times New Roman" w:cs="Times New Roman"/>
          <w:i/>
          <w:iCs/>
          <w:sz w:val="32"/>
          <w:szCs w:val="32"/>
        </w:rPr>
      </w:pPr>
    </w:p>
    <w:p w:rsidR="00A96E58" w:rsidRPr="00A96E58" w:rsidRDefault="00A96E58" w:rsidP="00A96E58">
      <w:pPr>
        <w:shd w:val="clear" w:color="auto" w:fill="FFFFFF"/>
        <w:spacing w:line="360" w:lineRule="auto"/>
        <w:ind w:firstLine="709"/>
        <w:jc w:val="center"/>
        <w:rPr>
          <w:rFonts w:ascii="Times New Roman" w:eastAsia="Times New Roman" w:hAnsi="Times New Roman" w:cs="Times New Roman"/>
          <w:i/>
          <w:iCs/>
          <w:sz w:val="32"/>
          <w:szCs w:val="32"/>
        </w:rPr>
      </w:pPr>
    </w:p>
    <w:p w:rsidR="00A96E58" w:rsidRPr="00A96E58" w:rsidRDefault="00A96E58" w:rsidP="00A96E58">
      <w:pPr>
        <w:shd w:val="clear" w:color="auto" w:fill="FFFFFF"/>
        <w:spacing w:line="360" w:lineRule="auto"/>
        <w:ind w:firstLine="709"/>
        <w:jc w:val="center"/>
        <w:rPr>
          <w:rFonts w:ascii="Times New Roman" w:eastAsia="Times New Roman" w:hAnsi="Times New Roman" w:cs="Times New Roman"/>
          <w:i/>
          <w:iCs/>
          <w:sz w:val="32"/>
          <w:szCs w:val="32"/>
        </w:rPr>
      </w:pPr>
    </w:p>
    <w:p w:rsidR="00A96E58" w:rsidRPr="00A96E58" w:rsidRDefault="00A96E58" w:rsidP="00A96E58">
      <w:pPr>
        <w:shd w:val="clear" w:color="auto" w:fill="FFFFFF"/>
        <w:spacing w:line="360" w:lineRule="auto"/>
        <w:ind w:firstLine="709"/>
        <w:jc w:val="center"/>
        <w:rPr>
          <w:rFonts w:ascii="Times New Roman" w:eastAsia="Times New Roman" w:hAnsi="Times New Roman" w:cs="Times New Roman"/>
          <w:i/>
          <w:iCs/>
          <w:sz w:val="32"/>
          <w:szCs w:val="32"/>
        </w:rPr>
      </w:pPr>
    </w:p>
    <w:p w:rsidR="00A96E58" w:rsidRPr="00A96E58" w:rsidRDefault="00A96E58" w:rsidP="00A96E58">
      <w:pPr>
        <w:shd w:val="clear" w:color="auto" w:fill="FFFFFF"/>
        <w:spacing w:line="360" w:lineRule="auto"/>
        <w:ind w:firstLine="709"/>
        <w:jc w:val="center"/>
        <w:rPr>
          <w:rFonts w:ascii="Times New Roman" w:eastAsia="Times New Roman" w:hAnsi="Times New Roman" w:cs="Times New Roman"/>
          <w:b/>
          <w:bCs/>
          <w:i/>
          <w:iCs/>
          <w:sz w:val="32"/>
          <w:szCs w:val="32"/>
        </w:rPr>
      </w:pPr>
      <w:r>
        <w:rPr>
          <w:rFonts w:ascii="Times New Roman" w:eastAsia="Times New Roman" w:hAnsi="Times New Roman" w:cs="Times New Roman"/>
          <w:i/>
          <w:iCs/>
          <w:sz w:val="32"/>
          <w:szCs w:val="32"/>
        </w:rPr>
        <w:t xml:space="preserve">Методические материалы для </w:t>
      </w:r>
      <w:r w:rsidRPr="00A96E58">
        <w:rPr>
          <w:rFonts w:ascii="Times New Roman" w:eastAsia="Times New Roman" w:hAnsi="Times New Roman" w:cs="Times New Roman"/>
          <w:i/>
          <w:iCs/>
          <w:sz w:val="32"/>
          <w:szCs w:val="32"/>
        </w:rPr>
        <w:t xml:space="preserve"> педагогов ДОУ</w:t>
      </w:r>
      <w:r w:rsidRPr="00A96E58">
        <w:rPr>
          <w:rFonts w:ascii="Times New Roman" w:eastAsia="Times New Roman" w:hAnsi="Times New Roman" w:cs="Times New Roman"/>
          <w:b/>
          <w:bCs/>
          <w:i/>
          <w:iCs/>
          <w:sz w:val="32"/>
          <w:szCs w:val="32"/>
        </w:rPr>
        <w:t>: «</w:t>
      </w:r>
      <w:r>
        <w:rPr>
          <w:rFonts w:ascii="Times New Roman" w:eastAsia="Times New Roman" w:hAnsi="Times New Roman" w:cs="Times New Roman"/>
          <w:b/>
          <w:bCs/>
          <w:i/>
          <w:iCs/>
          <w:sz w:val="32"/>
          <w:szCs w:val="32"/>
        </w:rPr>
        <w:t xml:space="preserve">Интерактивные </w:t>
      </w:r>
      <w:r w:rsidRPr="00A96E58">
        <w:rPr>
          <w:rFonts w:ascii="Times New Roman" w:eastAsia="Times New Roman" w:hAnsi="Times New Roman" w:cs="Times New Roman"/>
          <w:b/>
          <w:bCs/>
          <w:i/>
          <w:iCs/>
          <w:sz w:val="32"/>
          <w:szCs w:val="32"/>
        </w:rPr>
        <w:t xml:space="preserve"> форм</w:t>
      </w:r>
      <w:r>
        <w:rPr>
          <w:rFonts w:ascii="Times New Roman" w:eastAsia="Times New Roman" w:hAnsi="Times New Roman" w:cs="Times New Roman"/>
          <w:b/>
          <w:bCs/>
          <w:i/>
          <w:iCs/>
          <w:sz w:val="32"/>
          <w:szCs w:val="32"/>
        </w:rPr>
        <w:t>ы работы с кадрами в ДОУ</w:t>
      </w:r>
      <w:r w:rsidRPr="00A96E58">
        <w:rPr>
          <w:rFonts w:ascii="Times New Roman" w:eastAsia="Times New Roman" w:hAnsi="Times New Roman" w:cs="Times New Roman"/>
          <w:b/>
          <w:bCs/>
          <w:i/>
          <w:iCs/>
          <w:sz w:val="32"/>
          <w:szCs w:val="32"/>
        </w:rPr>
        <w:t>»</w:t>
      </w:r>
    </w:p>
    <w:p w:rsidR="00A96E58" w:rsidRPr="00A96E58" w:rsidRDefault="00A96E58" w:rsidP="00A96E58">
      <w:pPr>
        <w:shd w:val="clear" w:color="auto" w:fill="FFFFFF"/>
        <w:spacing w:line="360" w:lineRule="auto"/>
        <w:ind w:firstLine="709"/>
        <w:jc w:val="center"/>
        <w:rPr>
          <w:rFonts w:ascii="Arial" w:eastAsia="Times New Roman" w:hAnsi="Arial" w:cs="Arial"/>
          <w:sz w:val="21"/>
          <w:szCs w:val="21"/>
        </w:rPr>
      </w:pPr>
      <w:r w:rsidRPr="00A96E58">
        <w:rPr>
          <w:rFonts w:ascii="Arial" w:eastAsia="Times New Roman" w:hAnsi="Arial" w:cs="Arial"/>
          <w:sz w:val="21"/>
          <w:szCs w:val="21"/>
        </w:rPr>
        <w:br/>
      </w:r>
    </w:p>
    <w:p w:rsidR="00A96E58" w:rsidRPr="00A96E58" w:rsidRDefault="00A96E58" w:rsidP="00A96E58">
      <w:pPr>
        <w:shd w:val="clear" w:color="auto" w:fill="FFFFFF"/>
        <w:spacing w:line="360" w:lineRule="auto"/>
        <w:ind w:firstLine="709"/>
        <w:jc w:val="center"/>
        <w:rPr>
          <w:rFonts w:ascii="Arial" w:eastAsia="Times New Roman" w:hAnsi="Arial" w:cs="Arial"/>
          <w:sz w:val="21"/>
          <w:szCs w:val="21"/>
        </w:rPr>
      </w:pPr>
      <w:r w:rsidRPr="00A96E58">
        <w:rPr>
          <w:rFonts w:ascii="Arial" w:eastAsia="Times New Roman" w:hAnsi="Arial" w:cs="Arial"/>
          <w:sz w:val="21"/>
          <w:szCs w:val="21"/>
        </w:rPr>
        <w:br/>
      </w:r>
    </w:p>
    <w:p w:rsidR="00A96E58" w:rsidRPr="00A96E58" w:rsidRDefault="00A96E58" w:rsidP="00A96E58">
      <w:pPr>
        <w:shd w:val="clear" w:color="auto" w:fill="FFFFFF"/>
        <w:spacing w:line="360" w:lineRule="auto"/>
        <w:ind w:firstLine="709"/>
        <w:jc w:val="center"/>
        <w:rPr>
          <w:rFonts w:ascii="Arial" w:eastAsia="Times New Roman" w:hAnsi="Arial" w:cs="Arial"/>
          <w:sz w:val="21"/>
          <w:szCs w:val="21"/>
        </w:rPr>
      </w:pPr>
      <w:r w:rsidRPr="00A96E58">
        <w:rPr>
          <w:rFonts w:ascii="Arial" w:eastAsia="Times New Roman" w:hAnsi="Arial" w:cs="Arial"/>
          <w:sz w:val="21"/>
          <w:szCs w:val="21"/>
        </w:rPr>
        <w:br/>
      </w:r>
    </w:p>
    <w:p w:rsidR="00A96E58" w:rsidRPr="00A96E58" w:rsidRDefault="00A96E58" w:rsidP="00A96E58">
      <w:pPr>
        <w:shd w:val="clear" w:color="auto" w:fill="FFFFFF"/>
        <w:spacing w:line="360" w:lineRule="auto"/>
        <w:ind w:firstLine="709"/>
        <w:jc w:val="center"/>
        <w:rPr>
          <w:rFonts w:ascii="Arial" w:eastAsia="Times New Roman" w:hAnsi="Arial" w:cs="Arial"/>
          <w:sz w:val="21"/>
          <w:szCs w:val="21"/>
        </w:rPr>
      </w:pPr>
      <w:r w:rsidRPr="00A96E58">
        <w:rPr>
          <w:rFonts w:ascii="Arial" w:eastAsia="Times New Roman" w:hAnsi="Arial" w:cs="Arial"/>
          <w:sz w:val="21"/>
          <w:szCs w:val="21"/>
        </w:rPr>
        <w:br/>
      </w:r>
    </w:p>
    <w:p w:rsidR="00A96E58" w:rsidRPr="00A96E58" w:rsidRDefault="00A96E58" w:rsidP="00A96E58">
      <w:pPr>
        <w:shd w:val="clear" w:color="auto" w:fill="FFFFFF"/>
        <w:spacing w:line="360" w:lineRule="auto"/>
        <w:ind w:firstLine="709"/>
        <w:jc w:val="center"/>
        <w:rPr>
          <w:rFonts w:ascii="Arial" w:eastAsia="Times New Roman" w:hAnsi="Arial" w:cs="Arial"/>
          <w:sz w:val="21"/>
          <w:szCs w:val="21"/>
        </w:rPr>
      </w:pPr>
      <w:r w:rsidRPr="00A96E58">
        <w:rPr>
          <w:rFonts w:ascii="Arial" w:eastAsia="Times New Roman" w:hAnsi="Arial" w:cs="Arial"/>
          <w:sz w:val="21"/>
          <w:szCs w:val="21"/>
        </w:rPr>
        <w:br/>
      </w:r>
    </w:p>
    <w:p w:rsidR="00A96E58" w:rsidRPr="00A96E58" w:rsidRDefault="00A96E58" w:rsidP="00A96E58">
      <w:pPr>
        <w:shd w:val="clear" w:color="auto" w:fill="FFFFFF"/>
        <w:spacing w:line="360" w:lineRule="auto"/>
        <w:ind w:firstLine="709"/>
        <w:jc w:val="center"/>
        <w:rPr>
          <w:rFonts w:ascii="Times New Roman" w:eastAsia="Times New Roman" w:hAnsi="Times New Roman" w:cs="Times New Roman"/>
          <w:sz w:val="27"/>
          <w:szCs w:val="27"/>
        </w:rPr>
      </w:pPr>
      <w:r w:rsidRPr="00A96E58">
        <w:rPr>
          <w:rFonts w:ascii="Arial" w:eastAsia="Times New Roman" w:hAnsi="Arial" w:cs="Arial"/>
          <w:sz w:val="21"/>
          <w:szCs w:val="21"/>
        </w:rPr>
        <w:br/>
      </w:r>
      <w:r w:rsidRPr="00A96E58">
        <w:rPr>
          <w:rFonts w:ascii="Times New Roman" w:eastAsia="Times New Roman" w:hAnsi="Times New Roman" w:cs="Times New Roman"/>
          <w:sz w:val="27"/>
          <w:szCs w:val="27"/>
        </w:rPr>
        <w:t xml:space="preserve">                              Подготовил: старший воспитатель</w:t>
      </w:r>
    </w:p>
    <w:p w:rsidR="00A96E58" w:rsidRPr="00A96E58" w:rsidRDefault="00A96E58" w:rsidP="00A96E58">
      <w:pPr>
        <w:shd w:val="clear" w:color="auto" w:fill="FFFFFF"/>
        <w:spacing w:line="360" w:lineRule="auto"/>
        <w:ind w:firstLine="709"/>
        <w:jc w:val="right"/>
        <w:rPr>
          <w:rFonts w:ascii="Arial" w:eastAsia="Times New Roman" w:hAnsi="Arial" w:cs="Arial"/>
          <w:sz w:val="21"/>
          <w:szCs w:val="21"/>
        </w:rPr>
      </w:pPr>
      <w:r w:rsidRPr="00A96E58">
        <w:rPr>
          <w:rFonts w:ascii="Times New Roman" w:eastAsia="Times New Roman" w:hAnsi="Times New Roman" w:cs="Times New Roman"/>
          <w:sz w:val="27"/>
          <w:szCs w:val="27"/>
        </w:rPr>
        <w:t xml:space="preserve">МБДОУ ДС «Голубые дорожки» </w:t>
      </w:r>
      <w:proofErr w:type="spellStart"/>
      <w:r w:rsidRPr="00A96E58">
        <w:rPr>
          <w:rFonts w:ascii="Times New Roman" w:eastAsia="Times New Roman" w:hAnsi="Times New Roman" w:cs="Times New Roman"/>
          <w:sz w:val="27"/>
          <w:szCs w:val="27"/>
        </w:rPr>
        <w:t>г</w:t>
      </w:r>
      <w:proofErr w:type="gramStart"/>
      <w:r w:rsidRPr="00A96E58">
        <w:rPr>
          <w:rFonts w:ascii="Times New Roman" w:eastAsia="Times New Roman" w:hAnsi="Times New Roman" w:cs="Times New Roman"/>
          <w:sz w:val="27"/>
          <w:szCs w:val="27"/>
        </w:rPr>
        <w:t>.В</w:t>
      </w:r>
      <w:proofErr w:type="gramEnd"/>
      <w:r w:rsidRPr="00A96E58">
        <w:rPr>
          <w:rFonts w:ascii="Times New Roman" w:eastAsia="Times New Roman" w:hAnsi="Times New Roman" w:cs="Times New Roman"/>
          <w:sz w:val="27"/>
          <w:szCs w:val="27"/>
        </w:rPr>
        <w:t>олгодонска</w:t>
      </w:r>
      <w:proofErr w:type="spellEnd"/>
    </w:p>
    <w:p w:rsidR="00A96E58" w:rsidRPr="00A96E58" w:rsidRDefault="00A96E58" w:rsidP="00A96E58">
      <w:pPr>
        <w:shd w:val="clear" w:color="auto" w:fill="FFFFFF"/>
        <w:spacing w:line="360" w:lineRule="auto"/>
        <w:ind w:firstLine="709"/>
        <w:jc w:val="center"/>
        <w:rPr>
          <w:rFonts w:ascii="Arial" w:eastAsia="Times New Roman" w:hAnsi="Arial" w:cs="Arial"/>
          <w:sz w:val="21"/>
          <w:szCs w:val="21"/>
        </w:rPr>
      </w:pPr>
      <w:r w:rsidRPr="00A96E58">
        <w:rPr>
          <w:rFonts w:ascii="Arial" w:eastAsia="Times New Roman" w:hAnsi="Arial" w:cs="Arial"/>
          <w:sz w:val="21"/>
          <w:szCs w:val="21"/>
        </w:rPr>
        <w:br/>
      </w:r>
    </w:p>
    <w:p w:rsidR="00A96E58" w:rsidRPr="00A96E58" w:rsidRDefault="00A96E58" w:rsidP="00A96E58">
      <w:pPr>
        <w:shd w:val="clear" w:color="auto" w:fill="FFFFFF"/>
        <w:spacing w:line="360" w:lineRule="auto"/>
        <w:ind w:firstLine="709"/>
        <w:jc w:val="center"/>
        <w:rPr>
          <w:rFonts w:ascii="Arial" w:eastAsia="Times New Roman" w:hAnsi="Arial" w:cs="Arial"/>
          <w:sz w:val="21"/>
          <w:szCs w:val="21"/>
        </w:rPr>
      </w:pPr>
    </w:p>
    <w:p w:rsidR="00A96E58" w:rsidRPr="00A96E58" w:rsidRDefault="00A96E58" w:rsidP="00A96E58">
      <w:pPr>
        <w:shd w:val="clear" w:color="auto" w:fill="FFFFFF"/>
        <w:spacing w:line="360" w:lineRule="auto"/>
        <w:ind w:firstLine="709"/>
        <w:jc w:val="center"/>
        <w:rPr>
          <w:rFonts w:ascii="Times New Roman" w:eastAsia="Times New Roman" w:hAnsi="Times New Roman" w:cs="Times New Roman"/>
          <w:sz w:val="27"/>
          <w:szCs w:val="27"/>
        </w:rPr>
      </w:pPr>
      <w:r w:rsidRPr="00A96E58">
        <w:rPr>
          <w:rFonts w:ascii="Times New Roman" w:eastAsia="Times New Roman" w:hAnsi="Times New Roman" w:cs="Times New Roman"/>
          <w:sz w:val="27"/>
          <w:szCs w:val="27"/>
        </w:rPr>
        <w:t>г. Волгодонск, 2019</w:t>
      </w:r>
    </w:p>
    <w:p w:rsidR="00A96E58" w:rsidRDefault="00A96E58" w:rsidP="00DF2597">
      <w:pPr>
        <w:pStyle w:val="10"/>
        <w:keepNext/>
        <w:keepLines/>
        <w:shd w:val="clear" w:color="auto" w:fill="auto"/>
        <w:spacing w:before="0" w:after="0" w:line="240" w:lineRule="auto"/>
        <w:ind w:firstLine="709"/>
        <w:outlineLvl w:val="9"/>
        <w:rPr>
          <w:sz w:val="24"/>
          <w:szCs w:val="24"/>
        </w:rPr>
      </w:pPr>
    </w:p>
    <w:p w:rsidR="00DF2597" w:rsidRPr="002A48A0" w:rsidRDefault="00DF2597" w:rsidP="00DF2597">
      <w:pPr>
        <w:pStyle w:val="10"/>
        <w:keepNext/>
        <w:keepLines/>
        <w:shd w:val="clear" w:color="auto" w:fill="auto"/>
        <w:spacing w:before="0" w:after="0" w:line="240" w:lineRule="auto"/>
        <w:ind w:firstLine="709"/>
        <w:outlineLvl w:val="9"/>
        <w:rPr>
          <w:sz w:val="24"/>
          <w:szCs w:val="24"/>
        </w:rPr>
      </w:pPr>
      <w:r w:rsidRPr="002A48A0">
        <w:rPr>
          <w:sz w:val="24"/>
          <w:szCs w:val="24"/>
        </w:rPr>
        <w:t>ИНТЕРАКТИВНЫЕ ФОРМЫ РАБОТЫ С КАДРАМИ В ДОУ</w:t>
      </w:r>
      <w:bookmarkEnd w:id="0"/>
    </w:p>
    <w:p w:rsidR="00DF2597" w:rsidRDefault="00DF2597" w:rsidP="00DF2597">
      <w:pPr>
        <w:pStyle w:val="20"/>
        <w:shd w:val="clear" w:color="auto" w:fill="auto"/>
        <w:spacing w:after="0" w:line="240" w:lineRule="auto"/>
        <w:ind w:firstLine="709"/>
        <w:rPr>
          <w:sz w:val="24"/>
          <w:szCs w:val="24"/>
        </w:rPr>
      </w:pPr>
      <w:r w:rsidRPr="002A48A0">
        <w:rPr>
          <w:sz w:val="24"/>
          <w:szCs w:val="24"/>
        </w:rPr>
        <w:t>(Методические материалы)</w:t>
      </w:r>
    </w:p>
    <w:p w:rsidR="00A96E58" w:rsidRPr="002A48A0" w:rsidRDefault="00A96E58" w:rsidP="00DF2597">
      <w:pPr>
        <w:pStyle w:val="20"/>
        <w:shd w:val="clear" w:color="auto" w:fill="auto"/>
        <w:spacing w:after="0" w:line="240" w:lineRule="auto"/>
        <w:ind w:firstLine="709"/>
        <w:rPr>
          <w:sz w:val="24"/>
          <w:szCs w:val="24"/>
        </w:rPr>
      </w:pPr>
    </w:p>
    <w:p w:rsidR="00DF2597" w:rsidRPr="00A96E58" w:rsidRDefault="00DF2597" w:rsidP="00DF2597">
      <w:pPr>
        <w:pStyle w:val="40"/>
        <w:shd w:val="clear" w:color="auto" w:fill="auto"/>
        <w:spacing w:before="0" w:after="0" w:line="240" w:lineRule="auto"/>
        <w:ind w:firstLine="709"/>
        <w:rPr>
          <w:sz w:val="28"/>
          <w:szCs w:val="28"/>
        </w:rPr>
      </w:pPr>
      <w:r w:rsidRPr="00A96E58">
        <w:rPr>
          <w:sz w:val="28"/>
          <w:szCs w:val="28"/>
        </w:rPr>
        <w:t>Скажи мне - и я забуду;</w:t>
      </w:r>
    </w:p>
    <w:p w:rsidR="00DF2597" w:rsidRPr="00A96E58" w:rsidRDefault="00DF2597" w:rsidP="00DF2597">
      <w:pPr>
        <w:pStyle w:val="40"/>
        <w:shd w:val="clear" w:color="auto" w:fill="auto"/>
        <w:spacing w:before="0" w:after="0" w:line="240" w:lineRule="auto"/>
        <w:ind w:firstLine="709"/>
        <w:rPr>
          <w:sz w:val="28"/>
          <w:szCs w:val="28"/>
        </w:rPr>
      </w:pPr>
      <w:r w:rsidRPr="00A96E58">
        <w:rPr>
          <w:sz w:val="28"/>
          <w:szCs w:val="28"/>
        </w:rPr>
        <w:t>Покажи мне - и я запомню;</w:t>
      </w:r>
    </w:p>
    <w:p w:rsidR="00DF2597" w:rsidRPr="00A96E58" w:rsidRDefault="00DF2597" w:rsidP="00DF2597">
      <w:pPr>
        <w:pStyle w:val="40"/>
        <w:shd w:val="clear" w:color="auto" w:fill="auto"/>
        <w:spacing w:before="0" w:after="0" w:line="240" w:lineRule="auto"/>
        <w:ind w:firstLine="709"/>
        <w:rPr>
          <w:sz w:val="28"/>
          <w:szCs w:val="28"/>
        </w:rPr>
      </w:pPr>
      <w:r w:rsidRPr="00A96E58">
        <w:rPr>
          <w:sz w:val="28"/>
          <w:szCs w:val="28"/>
        </w:rPr>
        <w:t>Дай сделать - и я пойму.</w:t>
      </w:r>
    </w:p>
    <w:p w:rsidR="00DF2597" w:rsidRPr="00A96E58" w:rsidRDefault="00DF2597" w:rsidP="00DF2597">
      <w:pPr>
        <w:pStyle w:val="30"/>
        <w:shd w:val="clear" w:color="auto" w:fill="auto"/>
        <w:spacing w:before="0" w:line="240" w:lineRule="auto"/>
        <w:ind w:firstLine="709"/>
        <w:rPr>
          <w:sz w:val="28"/>
          <w:szCs w:val="28"/>
        </w:rPr>
      </w:pPr>
      <w:r w:rsidRPr="00A96E58">
        <w:rPr>
          <w:sz w:val="28"/>
          <w:szCs w:val="28"/>
        </w:rPr>
        <w:t>(китайская пословица)</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 xml:space="preserve">Качество образования и его эффективность - одна из актуальных проблем отечественной педагогики. Ведущую роль в обеспечении эффективности </w:t>
      </w:r>
      <w:proofErr w:type="spellStart"/>
      <w:r w:rsidRPr="00A96E58">
        <w:rPr>
          <w:sz w:val="28"/>
          <w:szCs w:val="28"/>
        </w:rPr>
        <w:t>воспитательно</w:t>
      </w:r>
      <w:proofErr w:type="spellEnd"/>
      <w:r w:rsidRPr="00A96E58">
        <w:rPr>
          <w:sz w:val="28"/>
          <w:szCs w:val="28"/>
        </w:rPr>
        <w:t>-образовательного процесса играет педагог, его профессионализм.</w:t>
      </w:r>
    </w:p>
    <w:p w:rsidR="00DF2597" w:rsidRPr="00A96E58" w:rsidRDefault="00DF2597" w:rsidP="00DF2597">
      <w:pPr>
        <w:pStyle w:val="a3"/>
        <w:shd w:val="clear" w:color="auto" w:fill="auto"/>
        <w:spacing w:after="0" w:line="240" w:lineRule="auto"/>
        <w:ind w:firstLine="709"/>
        <w:jc w:val="both"/>
        <w:rPr>
          <w:sz w:val="28"/>
          <w:szCs w:val="28"/>
        </w:rPr>
      </w:pPr>
      <w:proofErr w:type="gramStart"/>
      <w:r w:rsidRPr="00A96E58">
        <w:rPr>
          <w:sz w:val="28"/>
          <w:szCs w:val="28"/>
        </w:rPr>
        <w:t>Проблема «Интерактивные формы с кадрами» очень актуальна как в теории, так и в практике повышения уровня мастерства педагогов и является приоритетным направлением деятельности методической работы, которая занимает особое место в системе управления дошкольным учреждением и представляет важное звено в целостной системе повышения квалификации педагогических кадров, так как, прежде всего, способствует повышению профессиональной компетентности педагога, развитию его творческой инициативы.</w:t>
      </w:r>
      <w:proofErr w:type="gramEnd"/>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 xml:space="preserve">Перед руководителями ДОУ зачастую стоит вопрос, как сделать, чтобы каждый педагог стал активным, заинтересованным участником работы различных форм профессиональных объединений? Как избавиться от пассивности отдельных педагогов? </w:t>
      </w:r>
      <w:proofErr w:type="gramStart"/>
      <w:r w:rsidRPr="00A96E58">
        <w:rPr>
          <w:sz w:val="28"/>
          <w:szCs w:val="28"/>
        </w:rPr>
        <w:t>Как перевести их от репродуктивной деятельности к исследовательской, к формированию умения рефлексировать в процессе познания нового и освоения знакомого материала?</w:t>
      </w:r>
      <w:proofErr w:type="gramEnd"/>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Активизация творческой деятельности педагогов возможна через нетрадиционные, интерактивные методы и формы работы с педагогами.</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Многие основные методические инновации связаны с применением интерактивных методов обучения. Слово «</w:t>
      </w:r>
      <w:proofErr w:type="spellStart"/>
      <w:r w:rsidRPr="00A96E58">
        <w:rPr>
          <w:sz w:val="28"/>
          <w:szCs w:val="28"/>
        </w:rPr>
        <w:t>интерактив</w:t>
      </w:r>
      <w:proofErr w:type="spellEnd"/>
      <w:r w:rsidRPr="00A96E58">
        <w:rPr>
          <w:sz w:val="28"/>
          <w:szCs w:val="28"/>
        </w:rPr>
        <w:t>» пришло к нам из английского языка от слова «</w:t>
      </w:r>
      <w:r w:rsidRPr="00A96E58">
        <w:rPr>
          <w:sz w:val="28"/>
          <w:szCs w:val="28"/>
          <w:lang w:val="en-US"/>
        </w:rPr>
        <w:t>interact</w:t>
      </w:r>
      <w:r w:rsidRPr="00A96E58">
        <w:rPr>
          <w:sz w:val="28"/>
          <w:szCs w:val="28"/>
        </w:rPr>
        <w:t>» - где «</w:t>
      </w:r>
      <w:r w:rsidRPr="00A96E58">
        <w:rPr>
          <w:sz w:val="28"/>
          <w:szCs w:val="28"/>
          <w:lang w:val="en-US"/>
        </w:rPr>
        <w:t>inter</w:t>
      </w:r>
      <w:r w:rsidRPr="00A96E58">
        <w:rPr>
          <w:sz w:val="28"/>
          <w:szCs w:val="28"/>
        </w:rPr>
        <w:t xml:space="preserve">» - это </w:t>
      </w:r>
      <w:proofErr w:type="gramStart"/>
      <w:r w:rsidRPr="00A96E58">
        <w:rPr>
          <w:sz w:val="28"/>
          <w:szCs w:val="28"/>
        </w:rPr>
        <w:t>взаимный</w:t>
      </w:r>
      <w:proofErr w:type="gramEnd"/>
      <w:r w:rsidRPr="00A96E58">
        <w:rPr>
          <w:sz w:val="28"/>
          <w:szCs w:val="28"/>
        </w:rPr>
        <w:t>, «</w:t>
      </w:r>
      <w:r w:rsidRPr="00A96E58">
        <w:rPr>
          <w:sz w:val="28"/>
          <w:szCs w:val="28"/>
          <w:lang w:val="en-US"/>
        </w:rPr>
        <w:t>act</w:t>
      </w:r>
      <w:r w:rsidRPr="00A96E58">
        <w:rPr>
          <w:sz w:val="28"/>
          <w:szCs w:val="28"/>
        </w:rPr>
        <w:t xml:space="preserve">» - действовать. </w:t>
      </w:r>
      <w:proofErr w:type="gramStart"/>
      <w:r w:rsidRPr="00A96E58">
        <w:rPr>
          <w:sz w:val="28"/>
          <w:szCs w:val="28"/>
        </w:rPr>
        <w:t>Интерактивный</w:t>
      </w:r>
      <w:proofErr w:type="gramEnd"/>
      <w:r w:rsidRPr="00A96E58">
        <w:rPr>
          <w:sz w:val="28"/>
          <w:szCs w:val="28"/>
        </w:rPr>
        <w:t xml:space="preserve"> означает способность действовать или находится в режиме беседы, диалога с чем-либо (например, компьютером) или с кем - либо (например, человеком). Отсюда можно сделать выводы, что интерактивное обучение - это, прежде всего, диалоговое обучение, в ходе которого осуществляется взаимодействие педагогов или педагога и руководителя методического мероприятия.</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Совершенно очевидно, что работа с кадрами должна быть направлена на формирование творческого коллектива единомышленников.</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 xml:space="preserve">Постоянная связь содержания методической работы в дошкольном учреждении с результатами работы педагогов обеспечивает непрерывный процесс совершенствования профессионального мастерства каждого воспитателя. В то же время методическая работа носит опережающий характер и отвечает за развитие и совершенствование всей работы с детьми, в соответствии с новыми достижениями в педагогической и психологической </w:t>
      </w:r>
      <w:r w:rsidRPr="00A96E58">
        <w:rPr>
          <w:sz w:val="28"/>
          <w:szCs w:val="28"/>
        </w:rPr>
        <w:lastRenderedPageBreak/>
        <w:t>науке. Поэтому невозможно согласиться с пониманием методической работы, как только службы корректирования ошибок в деятельности воспитателя, хотя в ходе ее приходится решать и эти проблемы. Главным является оказание реальной, действенной и своевременной помощи педагогам. Однако проблема повышения профессионального мастерства каждого педагога дошкольного учреждения по-прежнему остается одной из самых сложных. Ни для кого не секрет, что иногда на организацию мероприятий тратится много сил, а отдача ничтожна мала. Чем же объяснить все это? Думая, размышляя по этому поводу, пришли к выводу, что традиционные формы методической работы, в которых главное место отводилось докладам, выступлениям утратили свое значение из-за низкой их эффективности и недостаточной обратной связи. Сегодня надо использовать новые, активные формы работы, которым свойственно вовлечение педагогов в деятельность и диалог, предполагающий свободный обмен мнениями.</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Повышение мастерства педагогов, пополнение их теоретических знаний и практических умений осуществляется с помощью разнообразных форм методической работы, а именно с использованием интерактивных форм и методов.</w:t>
      </w:r>
      <w:r w:rsidRPr="00A96E58">
        <w:rPr>
          <w:rStyle w:val="300"/>
          <w:sz w:val="28"/>
          <w:szCs w:val="28"/>
        </w:rPr>
        <w:t xml:space="preserve"> Ценность</w:t>
      </w:r>
      <w:r w:rsidRPr="00A96E58">
        <w:rPr>
          <w:sz w:val="28"/>
          <w:szCs w:val="28"/>
        </w:rPr>
        <w:t xml:space="preserve"> такого подхода в том, что он обеспечивает обратную связь, откровенный обмен мнениями, формирует положительные отношения между сотрудниками.</w:t>
      </w:r>
      <w:r w:rsidRPr="00A96E58">
        <w:rPr>
          <w:rStyle w:val="300"/>
          <w:sz w:val="28"/>
          <w:szCs w:val="28"/>
        </w:rPr>
        <w:t xml:space="preserve"> Стержнем</w:t>
      </w:r>
      <w:r w:rsidRPr="00A96E58">
        <w:rPr>
          <w:sz w:val="28"/>
          <w:szCs w:val="28"/>
        </w:rPr>
        <w:t xml:space="preserve"> данных форм работы с кадрами являются коллективные обсуждения, рассуждения, аргументация выводов, соревнования умов и талантов.</w:t>
      </w:r>
      <w:r w:rsidRPr="00A96E58">
        <w:rPr>
          <w:rStyle w:val="300"/>
          <w:sz w:val="28"/>
          <w:szCs w:val="28"/>
        </w:rPr>
        <w:t xml:space="preserve"> Значение</w:t>
      </w:r>
      <w:r w:rsidRPr="00A96E58">
        <w:rPr>
          <w:sz w:val="28"/>
          <w:szCs w:val="28"/>
        </w:rPr>
        <w:t xml:space="preserve"> интерактивных методов - достижение таких важнейших</w:t>
      </w:r>
      <w:r w:rsidRPr="00A96E58">
        <w:rPr>
          <w:rStyle w:val="300"/>
          <w:sz w:val="28"/>
          <w:szCs w:val="28"/>
        </w:rPr>
        <w:t xml:space="preserve"> целей,</w:t>
      </w:r>
      <w:r w:rsidRPr="00A96E58">
        <w:rPr>
          <w:sz w:val="28"/>
          <w:szCs w:val="28"/>
        </w:rPr>
        <w:t xml:space="preserve"> как:</w:t>
      </w:r>
    </w:p>
    <w:p w:rsidR="00DF2597" w:rsidRPr="00A96E58" w:rsidRDefault="00DF2597" w:rsidP="00DF2597">
      <w:pPr>
        <w:pStyle w:val="a3"/>
        <w:numPr>
          <w:ilvl w:val="1"/>
          <w:numId w:val="1"/>
        </w:numPr>
        <w:shd w:val="clear" w:color="auto" w:fill="auto"/>
        <w:tabs>
          <w:tab w:val="left" w:pos="356"/>
        </w:tabs>
        <w:spacing w:after="0" w:line="240" w:lineRule="auto"/>
        <w:ind w:firstLine="709"/>
        <w:rPr>
          <w:sz w:val="28"/>
          <w:szCs w:val="28"/>
        </w:rPr>
      </w:pPr>
      <w:r w:rsidRPr="00A96E58">
        <w:rPr>
          <w:sz w:val="28"/>
          <w:szCs w:val="28"/>
        </w:rPr>
        <w:t>Стимулирование интереса и мотивации к самообразованию.</w:t>
      </w:r>
    </w:p>
    <w:p w:rsidR="00DF2597" w:rsidRPr="00A96E58" w:rsidRDefault="00DF2597" w:rsidP="00DF2597">
      <w:pPr>
        <w:pStyle w:val="a3"/>
        <w:numPr>
          <w:ilvl w:val="1"/>
          <w:numId w:val="1"/>
        </w:numPr>
        <w:shd w:val="clear" w:color="auto" w:fill="auto"/>
        <w:tabs>
          <w:tab w:val="left" w:pos="370"/>
        </w:tabs>
        <w:spacing w:after="0" w:line="240" w:lineRule="auto"/>
        <w:ind w:firstLine="709"/>
        <w:rPr>
          <w:sz w:val="28"/>
          <w:szCs w:val="28"/>
        </w:rPr>
      </w:pPr>
      <w:r w:rsidRPr="00A96E58">
        <w:rPr>
          <w:sz w:val="28"/>
          <w:szCs w:val="28"/>
        </w:rPr>
        <w:t>Повышение уровня активности и самостоятельности.</w:t>
      </w:r>
    </w:p>
    <w:p w:rsidR="00DF2597" w:rsidRPr="00A96E58" w:rsidRDefault="00DF2597" w:rsidP="00DF2597">
      <w:pPr>
        <w:pStyle w:val="a3"/>
        <w:numPr>
          <w:ilvl w:val="1"/>
          <w:numId w:val="1"/>
        </w:numPr>
        <w:shd w:val="clear" w:color="auto" w:fill="auto"/>
        <w:tabs>
          <w:tab w:val="left" w:pos="390"/>
        </w:tabs>
        <w:spacing w:after="0" w:line="240" w:lineRule="auto"/>
        <w:ind w:firstLine="709"/>
        <w:rPr>
          <w:sz w:val="28"/>
          <w:szCs w:val="28"/>
        </w:rPr>
      </w:pPr>
      <w:r w:rsidRPr="00A96E58">
        <w:rPr>
          <w:sz w:val="28"/>
          <w:szCs w:val="28"/>
        </w:rPr>
        <w:t>Развитие навыков анализа и рефлексии своей деятельности.</w:t>
      </w:r>
    </w:p>
    <w:p w:rsidR="00DF2597" w:rsidRPr="00A96E58" w:rsidRDefault="00DF2597" w:rsidP="00DF2597">
      <w:pPr>
        <w:pStyle w:val="a3"/>
        <w:numPr>
          <w:ilvl w:val="1"/>
          <w:numId w:val="1"/>
        </w:numPr>
        <w:shd w:val="clear" w:color="auto" w:fill="auto"/>
        <w:tabs>
          <w:tab w:val="left" w:pos="370"/>
        </w:tabs>
        <w:spacing w:after="0" w:line="240" w:lineRule="auto"/>
        <w:ind w:firstLine="709"/>
        <w:rPr>
          <w:sz w:val="28"/>
          <w:szCs w:val="28"/>
        </w:rPr>
      </w:pPr>
      <w:r w:rsidRPr="00A96E58">
        <w:rPr>
          <w:sz w:val="28"/>
          <w:szCs w:val="28"/>
        </w:rPr>
        <w:t xml:space="preserve">Развитие стремления к сотрудничеству, </w:t>
      </w:r>
      <w:proofErr w:type="spellStart"/>
      <w:r w:rsidRPr="00A96E58">
        <w:rPr>
          <w:sz w:val="28"/>
          <w:szCs w:val="28"/>
        </w:rPr>
        <w:t>эмпатии</w:t>
      </w:r>
      <w:proofErr w:type="spellEnd"/>
      <w:r w:rsidRPr="00A96E58">
        <w:rPr>
          <w:sz w:val="28"/>
          <w:szCs w:val="28"/>
        </w:rPr>
        <w:t>.</w:t>
      </w:r>
    </w:p>
    <w:p w:rsidR="00DF2597" w:rsidRPr="00A96E58" w:rsidRDefault="00DF2597" w:rsidP="00DF2597">
      <w:pPr>
        <w:pStyle w:val="a3"/>
        <w:shd w:val="clear" w:color="auto" w:fill="auto"/>
        <w:spacing w:after="0" w:line="240" w:lineRule="auto"/>
        <w:ind w:firstLine="709"/>
        <w:jc w:val="both"/>
        <w:rPr>
          <w:sz w:val="28"/>
          <w:szCs w:val="28"/>
        </w:rPr>
      </w:pPr>
      <w:proofErr w:type="gramStart"/>
      <w:r w:rsidRPr="00A96E58">
        <w:rPr>
          <w:sz w:val="28"/>
          <w:szCs w:val="28"/>
        </w:rPr>
        <w:t>Коме</w:t>
      </w:r>
      <w:proofErr w:type="gramEnd"/>
      <w:r w:rsidRPr="00A96E58">
        <w:rPr>
          <w:sz w:val="28"/>
          <w:szCs w:val="28"/>
        </w:rPr>
        <w:t xml:space="preserve"> того, интерактивное обучение обеспечивает создание атмосферы, снимающей у взрослых напряженность и тревожность в связи с включением в образовательную деятельность. Интерактивная деятельность обеспечивает не только прирост знаний, умений, навыков, способов деятельности и коммуникации, но и раскрывает новые возможности, является необходимым условием для становления и совершенствования компетентностей. К числу наиболее эффективных форм работы с кадрами можно отнести групповую работу, в том числе и малых группах, творческие мастерские, мастер-классы, «круглые столы», дискуссии, проектные семинары, </w:t>
      </w:r>
      <w:proofErr w:type="gramStart"/>
      <w:r w:rsidRPr="00A96E58">
        <w:rPr>
          <w:sz w:val="28"/>
          <w:szCs w:val="28"/>
        </w:rPr>
        <w:t>кейс-технологии</w:t>
      </w:r>
      <w:proofErr w:type="gramEnd"/>
      <w:r w:rsidRPr="00A96E58">
        <w:rPr>
          <w:sz w:val="28"/>
          <w:szCs w:val="28"/>
        </w:rPr>
        <w:t>, разбор деловой документации, ролевые и деловые игры, имитирующие профессиональные ситуации, викторины и др.</w:t>
      </w:r>
    </w:p>
    <w:p w:rsidR="00DF2597" w:rsidRPr="00A96E58" w:rsidRDefault="00DF2597" w:rsidP="00DF2597">
      <w:pPr>
        <w:pStyle w:val="60"/>
        <w:shd w:val="clear" w:color="auto" w:fill="auto"/>
        <w:spacing w:line="240" w:lineRule="auto"/>
        <w:ind w:firstLine="709"/>
        <w:rPr>
          <w:sz w:val="28"/>
          <w:szCs w:val="28"/>
        </w:rPr>
      </w:pPr>
      <w:r w:rsidRPr="00A96E58">
        <w:rPr>
          <w:sz w:val="28"/>
          <w:szCs w:val="28"/>
        </w:rPr>
        <w:t>Творческий час «Золотые россыпи»</w:t>
      </w:r>
    </w:p>
    <w:p w:rsidR="00DF2597" w:rsidRPr="00A96E58" w:rsidRDefault="00DF2597" w:rsidP="00DF2597">
      <w:pPr>
        <w:pStyle w:val="60"/>
        <w:shd w:val="clear" w:color="auto" w:fill="auto"/>
        <w:spacing w:line="240" w:lineRule="auto"/>
        <w:ind w:firstLine="709"/>
        <w:rPr>
          <w:sz w:val="28"/>
          <w:szCs w:val="28"/>
        </w:rPr>
      </w:pPr>
      <w:r w:rsidRPr="00A96E58">
        <w:rPr>
          <w:sz w:val="28"/>
          <w:szCs w:val="28"/>
        </w:rPr>
        <w:t>Педагогический ринг</w:t>
      </w:r>
    </w:p>
    <w:p w:rsidR="00DF2597" w:rsidRPr="00A96E58" w:rsidRDefault="00DF2597" w:rsidP="00DF2597">
      <w:pPr>
        <w:pStyle w:val="60"/>
        <w:shd w:val="clear" w:color="auto" w:fill="auto"/>
        <w:spacing w:line="240" w:lineRule="auto"/>
        <w:ind w:firstLine="709"/>
        <w:rPr>
          <w:sz w:val="28"/>
          <w:szCs w:val="28"/>
        </w:rPr>
      </w:pPr>
      <w:r w:rsidRPr="00A96E58">
        <w:rPr>
          <w:sz w:val="28"/>
          <w:szCs w:val="28"/>
        </w:rPr>
        <w:t>Педагогические ситуации</w:t>
      </w:r>
    </w:p>
    <w:p w:rsidR="00DF2597" w:rsidRPr="00A96E58" w:rsidRDefault="00DF2597" w:rsidP="00DF2597">
      <w:pPr>
        <w:pStyle w:val="40"/>
        <w:shd w:val="clear" w:color="auto" w:fill="auto"/>
        <w:spacing w:before="0" w:after="0" w:line="240" w:lineRule="auto"/>
        <w:ind w:firstLine="709"/>
        <w:jc w:val="both"/>
        <w:rPr>
          <w:sz w:val="28"/>
          <w:szCs w:val="28"/>
        </w:rPr>
      </w:pPr>
      <w:r w:rsidRPr="00A96E58">
        <w:rPr>
          <w:sz w:val="28"/>
          <w:szCs w:val="28"/>
        </w:rPr>
        <w:t>Рис. 1 Интерактивные формы и методы обучения педагогов ДОУ</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Основной направленностью интерактивных форм является активизация педагогов, развитие их креативного мышления, нестандартный выход из проблемной ситуации.</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lastRenderedPageBreak/>
        <w:t>Первая эффективная интерактивная форма, введенная в работу с педагогами ДОУ -</w:t>
      </w:r>
      <w:r w:rsidRPr="00A96E58">
        <w:rPr>
          <w:rStyle w:val="29"/>
          <w:sz w:val="28"/>
          <w:szCs w:val="28"/>
        </w:rPr>
        <w:t xml:space="preserve"> тренинг</w:t>
      </w:r>
      <w:r w:rsidRPr="00A96E58">
        <w:rPr>
          <w:sz w:val="28"/>
          <w:szCs w:val="28"/>
        </w:rPr>
        <w:t xml:space="preserve"> (быстрое реагирование, быстрое обучение). Так как современная жизнь с её многочисленными трудностями как экономического, так и психологического характера требует от человека любой профессии напряжения всех его нравственных и физических сил.</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 xml:space="preserve">Педагоги оказались в наиболее сложной ситуации, так как их труд даже в стабильные времена отличался высокой эмоциональной загруженностью и </w:t>
      </w:r>
      <w:proofErr w:type="spellStart"/>
      <w:r w:rsidRPr="00A96E58">
        <w:rPr>
          <w:sz w:val="28"/>
          <w:szCs w:val="28"/>
        </w:rPr>
        <w:t>стрессонасыщенностью</w:t>
      </w:r>
      <w:proofErr w:type="spellEnd"/>
      <w:r w:rsidRPr="00A96E58">
        <w:rPr>
          <w:sz w:val="28"/>
          <w:szCs w:val="28"/>
        </w:rPr>
        <w:t xml:space="preserve">. </w:t>
      </w:r>
      <w:proofErr w:type="gramStart"/>
      <w:r w:rsidRPr="00A96E58">
        <w:rPr>
          <w:sz w:val="28"/>
          <w:szCs w:val="28"/>
        </w:rPr>
        <w:t xml:space="preserve">Отрицательно окрашенное психологическое с о с то </w:t>
      </w:r>
      <w:proofErr w:type="spellStart"/>
      <w:r w:rsidRPr="00A96E58">
        <w:rPr>
          <w:sz w:val="28"/>
          <w:szCs w:val="28"/>
        </w:rPr>
        <w:t>яние</w:t>
      </w:r>
      <w:proofErr w:type="spellEnd"/>
      <w:r w:rsidRPr="00A96E58">
        <w:rPr>
          <w:sz w:val="28"/>
          <w:szCs w:val="28"/>
        </w:rPr>
        <w:t xml:space="preserve"> </w:t>
      </w:r>
      <w:proofErr w:type="spellStart"/>
      <w:r w:rsidRPr="00A96E58">
        <w:rPr>
          <w:sz w:val="28"/>
          <w:szCs w:val="28"/>
        </w:rPr>
        <w:t>пе</w:t>
      </w:r>
      <w:proofErr w:type="spellEnd"/>
      <w:r w:rsidRPr="00A96E58">
        <w:rPr>
          <w:sz w:val="28"/>
          <w:szCs w:val="28"/>
        </w:rPr>
        <w:t xml:space="preserve"> даго га с </w:t>
      </w:r>
      <w:proofErr w:type="spellStart"/>
      <w:r w:rsidRPr="00A96E58">
        <w:rPr>
          <w:sz w:val="28"/>
          <w:szCs w:val="28"/>
        </w:rPr>
        <w:t>нижае</w:t>
      </w:r>
      <w:proofErr w:type="spellEnd"/>
      <w:r w:rsidRPr="00A96E58">
        <w:rPr>
          <w:sz w:val="28"/>
          <w:szCs w:val="28"/>
        </w:rPr>
        <w:t xml:space="preserve"> т эффективность процесса воспитания и обучения детей, повышает конфликтность во взаимоотношениях с коллегами, администрацией, родителями.</w:t>
      </w:r>
      <w:proofErr w:type="gramEnd"/>
    </w:p>
    <w:p w:rsidR="00DF2597" w:rsidRPr="00A96E58" w:rsidRDefault="00DF2597" w:rsidP="00DF2597">
      <w:pPr>
        <w:pStyle w:val="a8"/>
        <w:ind w:firstLine="709"/>
        <w:jc w:val="both"/>
        <w:rPr>
          <w:color w:val="FF6600"/>
          <w:sz w:val="28"/>
          <w:szCs w:val="28"/>
        </w:rPr>
      </w:pPr>
      <w:r w:rsidRPr="00A96E58">
        <w:rPr>
          <w:b/>
          <w:bCs/>
          <w:color w:val="000000"/>
          <w:sz w:val="28"/>
          <w:szCs w:val="28"/>
        </w:rPr>
        <w:t>Обучающие семинары</w:t>
      </w:r>
      <w:r w:rsidRPr="00A96E58">
        <w:rPr>
          <w:color w:val="000000"/>
          <w:sz w:val="28"/>
          <w:szCs w:val="28"/>
        </w:rPr>
        <w:t xml:space="preserve"> являются, пожалуй, наиболее продуктивной формой повышения квалификации педагогов: на них основное внимание уделяется повышению их теоретической подготовки. Необходимым условием организации обучающих семинаров стало посильное участие многих педагогов. Им заранее предлагаются задания, которые позволят каждому развить педагогические способности, педагогическое мышление, </w:t>
      </w:r>
      <w:proofErr w:type="spellStart"/>
      <w:r w:rsidRPr="00A96E58">
        <w:rPr>
          <w:color w:val="000000"/>
          <w:sz w:val="28"/>
          <w:szCs w:val="28"/>
        </w:rPr>
        <w:t>коммуникативность</w:t>
      </w:r>
      <w:proofErr w:type="spellEnd"/>
      <w:r w:rsidRPr="00A96E58">
        <w:rPr>
          <w:color w:val="000000"/>
          <w:sz w:val="28"/>
          <w:szCs w:val="28"/>
        </w:rPr>
        <w:t>.</w:t>
      </w:r>
      <w:r w:rsidRPr="00A96E58">
        <w:rPr>
          <w:color w:val="FF6600"/>
          <w:sz w:val="28"/>
          <w:szCs w:val="28"/>
        </w:rPr>
        <w:t xml:space="preserve">  </w:t>
      </w:r>
    </w:p>
    <w:p w:rsidR="00DF2597" w:rsidRPr="00A96E58" w:rsidRDefault="00DF2597" w:rsidP="00DF2597">
      <w:pPr>
        <w:pStyle w:val="a8"/>
        <w:ind w:firstLine="709"/>
        <w:jc w:val="both"/>
        <w:rPr>
          <w:color w:val="000000"/>
          <w:sz w:val="28"/>
          <w:szCs w:val="28"/>
        </w:rPr>
      </w:pPr>
      <w:r w:rsidRPr="00A96E58">
        <w:rPr>
          <w:b/>
          <w:bCs/>
          <w:color w:val="000000"/>
          <w:sz w:val="28"/>
          <w:szCs w:val="28"/>
        </w:rPr>
        <w:t>Консультации</w:t>
      </w:r>
      <w:r w:rsidRPr="00A96E58">
        <w:rPr>
          <w:bCs/>
          <w:color w:val="000000"/>
          <w:sz w:val="28"/>
          <w:szCs w:val="28"/>
        </w:rPr>
        <w:t xml:space="preserve"> (индивидуальные и групповые</w:t>
      </w:r>
      <w:r w:rsidRPr="00A96E58">
        <w:rPr>
          <w:color w:val="000000"/>
          <w:sz w:val="28"/>
          <w:szCs w:val="28"/>
        </w:rPr>
        <w:t>) обычно планируются заранее и отражаются в годовом плане ДОУ. Предварительная подготовка к консультации включает анализ литературы, отражающей современные подходы к обучению и воспитанию детей дошкольного возраста, выстраивание структуры консультации, определение ее содержания, подготовка информационных буклетов, проспектов и пособий. В ДОУ проводятся разнообразные консультации. Как правило, они связаны с познавательными интересами воспитателей и других специалистов, например “Проектирование образовательного процесса”, “Организация предметно-развивающей среды в ДОУ» и т.д.</w:t>
      </w:r>
    </w:p>
    <w:p w:rsidR="00DF2597" w:rsidRPr="00A96E58" w:rsidRDefault="00DF2597" w:rsidP="00DF2597">
      <w:pPr>
        <w:ind w:firstLine="709"/>
        <w:jc w:val="both"/>
        <w:rPr>
          <w:rFonts w:ascii="Times New Roman" w:hAnsi="Times New Roman" w:cs="Times New Roman"/>
          <w:b/>
          <w:sz w:val="28"/>
          <w:szCs w:val="28"/>
        </w:rPr>
      </w:pPr>
      <w:r w:rsidRPr="00A96E58">
        <w:rPr>
          <w:rFonts w:ascii="Times New Roman" w:hAnsi="Times New Roman" w:cs="Times New Roman"/>
          <w:sz w:val="28"/>
          <w:szCs w:val="28"/>
        </w:rPr>
        <w:t xml:space="preserve">  </w:t>
      </w:r>
      <w:r w:rsidRPr="00A96E58">
        <w:rPr>
          <w:rFonts w:ascii="Times New Roman" w:hAnsi="Times New Roman" w:cs="Times New Roman"/>
          <w:b/>
          <w:sz w:val="28"/>
          <w:szCs w:val="28"/>
        </w:rPr>
        <w:t xml:space="preserve">Консультация - парадокс или консультация с запланированными ошибками. </w:t>
      </w:r>
      <w:r w:rsidRPr="00A96E58">
        <w:rPr>
          <w:rFonts w:ascii="Times New Roman" w:hAnsi="Times New Roman" w:cs="Times New Roman"/>
          <w:sz w:val="28"/>
          <w:szCs w:val="28"/>
        </w:rPr>
        <w:t>(3)</w:t>
      </w:r>
    </w:p>
    <w:p w:rsidR="00DF2597" w:rsidRPr="00A96E58" w:rsidRDefault="00DF2597" w:rsidP="00DF2597">
      <w:pPr>
        <w:ind w:firstLine="709"/>
        <w:jc w:val="both"/>
        <w:rPr>
          <w:rFonts w:ascii="Times New Roman" w:hAnsi="Times New Roman" w:cs="Times New Roman"/>
          <w:sz w:val="28"/>
          <w:szCs w:val="28"/>
        </w:rPr>
      </w:pPr>
      <w:r w:rsidRPr="00A96E58">
        <w:rPr>
          <w:rFonts w:ascii="Times New Roman" w:hAnsi="Times New Roman" w:cs="Times New Roman"/>
          <w:sz w:val="28"/>
          <w:szCs w:val="28"/>
        </w:rPr>
        <w:t>Цель такой консультации – привлечь педагогов к наиболее сложным аспектам излагаемой темы, повысить их активность, побудить размышлять, анализировать. В начале такой консультации старший воспитатель объявляет, что в изложении будет допущено определенное количество ошибок и предлагает фиксировать правильные и неправильные положения консультации. После изложения темы проводится работа над ошибками.</w:t>
      </w:r>
    </w:p>
    <w:p w:rsidR="00DF2597" w:rsidRPr="00A96E58" w:rsidRDefault="00DF2597" w:rsidP="00DF2597">
      <w:pPr>
        <w:ind w:firstLine="709"/>
        <w:jc w:val="both"/>
        <w:rPr>
          <w:rFonts w:ascii="Times New Roman" w:hAnsi="Times New Roman" w:cs="Times New Roman"/>
          <w:sz w:val="28"/>
          <w:szCs w:val="28"/>
        </w:rPr>
      </w:pPr>
      <w:r w:rsidRPr="00A96E58">
        <w:rPr>
          <w:rFonts w:ascii="Times New Roman" w:hAnsi="Times New Roman" w:cs="Times New Roman"/>
          <w:b/>
          <w:sz w:val="28"/>
          <w:szCs w:val="28"/>
        </w:rPr>
        <w:t xml:space="preserve">Экспресс-опрос.  </w:t>
      </w:r>
      <w:r w:rsidRPr="00A96E58">
        <w:rPr>
          <w:rFonts w:ascii="Times New Roman" w:hAnsi="Times New Roman" w:cs="Times New Roman"/>
          <w:sz w:val="28"/>
          <w:szCs w:val="28"/>
        </w:rPr>
        <w:t>Цель его проведения быстро и оперативно выявить,  насколько педагоги понимают обсуждаемую на педсовете или семинаре проблему, чтобы потом при проверке, уточнить наиболее сложные вопросы. Задания предлагаются письменно или устно. (3)</w:t>
      </w:r>
    </w:p>
    <w:p w:rsidR="00DF2597" w:rsidRPr="00A96E58" w:rsidRDefault="00DF2597" w:rsidP="00DF2597">
      <w:pPr>
        <w:pStyle w:val="a8"/>
        <w:ind w:firstLine="709"/>
        <w:jc w:val="both"/>
        <w:rPr>
          <w:color w:val="000000"/>
          <w:sz w:val="28"/>
          <w:szCs w:val="28"/>
        </w:rPr>
      </w:pPr>
      <w:r w:rsidRPr="00A96E58">
        <w:rPr>
          <w:b/>
          <w:sz w:val="28"/>
          <w:szCs w:val="28"/>
        </w:rPr>
        <w:t xml:space="preserve">Кроссворды </w:t>
      </w:r>
      <w:r w:rsidRPr="00A96E58">
        <w:rPr>
          <w:sz w:val="28"/>
          <w:szCs w:val="28"/>
        </w:rPr>
        <w:t>включение этого вида деятельности в консультации или семинары не только поддерживает интерес  педагогов к проблеме. Но и позволяет выявить уровень её понимания педагогами.</w:t>
      </w:r>
    </w:p>
    <w:p w:rsidR="00DF2597" w:rsidRPr="00A96E58" w:rsidRDefault="00DF2597" w:rsidP="00DF2597">
      <w:pPr>
        <w:pStyle w:val="a8"/>
        <w:ind w:firstLine="709"/>
        <w:jc w:val="both"/>
        <w:rPr>
          <w:color w:val="000000"/>
          <w:sz w:val="28"/>
          <w:szCs w:val="28"/>
        </w:rPr>
      </w:pPr>
      <w:r w:rsidRPr="00A96E58">
        <w:rPr>
          <w:color w:val="FF6600"/>
          <w:sz w:val="28"/>
          <w:szCs w:val="28"/>
        </w:rPr>
        <w:tab/>
      </w:r>
      <w:r w:rsidRPr="00A96E58">
        <w:rPr>
          <w:color w:val="000000"/>
          <w:sz w:val="28"/>
          <w:szCs w:val="28"/>
        </w:rPr>
        <w:t xml:space="preserve">Значимую роль в образовательном процессе в целом и в системе повышения квалификации педагогов играют </w:t>
      </w:r>
      <w:r w:rsidRPr="00A96E58">
        <w:rPr>
          <w:b/>
          <w:bCs/>
          <w:color w:val="000000"/>
          <w:sz w:val="28"/>
          <w:szCs w:val="28"/>
        </w:rPr>
        <w:t xml:space="preserve">открытые просмотры </w:t>
      </w:r>
      <w:r w:rsidRPr="00A96E58">
        <w:rPr>
          <w:b/>
          <w:bCs/>
          <w:color w:val="000000"/>
          <w:sz w:val="28"/>
          <w:szCs w:val="28"/>
        </w:rPr>
        <w:lastRenderedPageBreak/>
        <w:t>занятий</w:t>
      </w:r>
      <w:r w:rsidRPr="00A96E58">
        <w:rPr>
          <w:color w:val="000000"/>
          <w:sz w:val="28"/>
          <w:szCs w:val="28"/>
        </w:rPr>
        <w:t>. Они позволяют всем увидеть, как работают коллеги, использовать их позитивный опыт, осознать свои недочеты. Кроме того, педагоги учатся анализировать особенности учебно-воспитательного процесса в целом, а также занятий или досуговой деятельности в группе.</w:t>
      </w:r>
      <w:r w:rsidRPr="00A96E58">
        <w:rPr>
          <w:color w:val="FF6600"/>
          <w:sz w:val="28"/>
          <w:szCs w:val="28"/>
        </w:rPr>
        <w:t xml:space="preserve">  </w:t>
      </w:r>
    </w:p>
    <w:p w:rsidR="00DF2597" w:rsidRPr="00A96E58" w:rsidRDefault="00DF2597" w:rsidP="00DF2597">
      <w:pPr>
        <w:pStyle w:val="a3"/>
        <w:shd w:val="clear" w:color="auto" w:fill="auto"/>
        <w:spacing w:after="0" w:line="240" w:lineRule="auto"/>
        <w:ind w:firstLine="709"/>
        <w:jc w:val="both"/>
        <w:rPr>
          <w:color w:val="000000"/>
          <w:sz w:val="28"/>
          <w:szCs w:val="28"/>
        </w:rPr>
      </w:pPr>
      <w:r w:rsidRPr="00A96E58">
        <w:rPr>
          <w:color w:val="FF6600"/>
          <w:sz w:val="28"/>
          <w:szCs w:val="28"/>
        </w:rPr>
        <w:tab/>
      </w:r>
      <w:r w:rsidRPr="00A96E58">
        <w:rPr>
          <w:b/>
          <w:bCs/>
          <w:color w:val="000000"/>
          <w:sz w:val="28"/>
          <w:szCs w:val="28"/>
        </w:rPr>
        <w:t>Изучение лучшего опыта</w:t>
      </w:r>
      <w:r w:rsidRPr="00A96E58">
        <w:rPr>
          <w:b/>
          <w:color w:val="000000"/>
          <w:sz w:val="28"/>
          <w:szCs w:val="28"/>
        </w:rPr>
        <w:t xml:space="preserve"> педагогов</w:t>
      </w:r>
      <w:r w:rsidRPr="00A96E58">
        <w:rPr>
          <w:color w:val="000000"/>
          <w:sz w:val="28"/>
          <w:szCs w:val="28"/>
        </w:rPr>
        <w:t xml:space="preserve"> позволяет решить целый ряд задач, таких как: целенаправленное накопление педагогических материалов, анализ результатов деятельности по определенному направлению образовательной работы, описание взаимосвязанной работы всех специалистов ДОУ, подготовка образовательного учреждения к аттестации, менеджмент и маркетинг образовательного процесса.</w:t>
      </w:r>
    </w:p>
    <w:p w:rsidR="00DF2597" w:rsidRPr="00A96E58" w:rsidRDefault="00DF2597" w:rsidP="00DF2597">
      <w:pPr>
        <w:pStyle w:val="a8"/>
        <w:ind w:firstLine="709"/>
        <w:jc w:val="both"/>
        <w:rPr>
          <w:color w:val="FF0000"/>
          <w:sz w:val="28"/>
          <w:szCs w:val="28"/>
        </w:rPr>
      </w:pPr>
      <w:r w:rsidRPr="00A96E58">
        <w:rPr>
          <w:color w:val="000000"/>
          <w:sz w:val="28"/>
          <w:szCs w:val="28"/>
        </w:rPr>
        <w:t xml:space="preserve">Одним из вариантов повышения квалификации могут быть </w:t>
      </w:r>
      <w:r w:rsidRPr="00A96E58">
        <w:rPr>
          <w:b/>
          <w:bCs/>
          <w:color w:val="000000"/>
          <w:sz w:val="28"/>
          <w:szCs w:val="28"/>
        </w:rPr>
        <w:t>творческие и проблемные группы педагогов</w:t>
      </w:r>
      <w:r w:rsidRPr="00A96E58">
        <w:rPr>
          <w:b/>
          <w:color w:val="000000"/>
          <w:sz w:val="28"/>
          <w:szCs w:val="28"/>
        </w:rPr>
        <w:t>.</w:t>
      </w:r>
      <w:r w:rsidRPr="00A96E58">
        <w:rPr>
          <w:color w:val="000000"/>
          <w:sz w:val="28"/>
          <w:szCs w:val="28"/>
        </w:rPr>
        <w:t xml:space="preserve"> </w:t>
      </w:r>
    </w:p>
    <w:p w:rsidR="00DF2597" w:rsidRPr="00A96E58" w:rsidRDefault="00DF2597" w:rsidP="00DF2597">
      <w:pPr>
        <w:pStyle w:val="a8"/>
        <w:ind w:firstLine="709"/>
        <w:jc w:val="both"/>
        <w:rPr>
          <w:sz w:val="28"/>
          <w:szCs w:val="28"/>
        </w:rPr>
      </w:pPr>
      <w:r w:rsidRPr="00A96E58">
        <w:rPr>
          <w:sz w:val="28"/>
          <w:szCs w:val="28"/>
        </w:rPr>
        <w:t xml:space="preserve">“Деловой блокнот воспитателя”, который отражает основные направления работы ДОУ и педагога на текущий учебный год. </w:t>
      </w:r>
      <w:proofErr w:type="gramStart"/>
      <w:r w:rsidRPr="00A96E58">
        <w:rPr>
          <w:sz w:val="28"/>
          <w:szCs w:val="28"/>
        </w:rPr>
        <w:t>Это своеобразный мини-план на год каждого воспитателя.</w:t>
      </w:r>
      <w:proofErr w:type="gramEnd"/>
      <w:r w:rsidRPr="00A96E58">
        <w:rPr>
          <w:sz w:val="28"/>
          <w:szCs w:val="28"/>
        </w:rPr>
        <w:t xml:space="preserve"> </w:t>
      </w:r>
      <w:proofErr w:type="gramStart"/>
      <w:r w:rsidRPr="00A96E58">
        <w:rPr>
          <w:sz w:val="28"/>
          <w:szCs w:val="28"/>
        </w:rPr>
        <w:t>В нем содержится практически вся информация: методическая тема образовательного учреждения; система педсоветов; семинары; выставки; консультации, работа с родителями (собрания, консультации, праздники); индивидуальная работа воспитателя (этапы работы над методической темой и система открытых занятий); нормативная страничка (изучение нормативных документов).</w:t>
      </w:r>
      <w:proofErr w:type="gramEnd"/>
    </w:p>
    <w:p w:rsidR="00DF2597" w:rsidRPr="00A96E58" w:rsidRDefault="00DF2597" w:rsidP="00DF2597">
      <w:pPr>
        <w:pStyle w:val="a8"/>
        <w:ind w:firstLine="709"/>
        <w:jc w:val="both"/>
        <w:rPr>
          <w:color w:val="FF6600"/>
          <w:sz w:val="28"/>
          <w:szCs w:val="28"/>
        </w:rPr>
      </w:pPr>
      <w:r w:rsidRPr="00A96E58">
        <w:rPr>
          <w:color w:val="FF6600"/>
          <w:sz w:val="28"/>
          <w:szCs w:val="28"/>
        </w:rPr>
        <w:tab/>
      </w:r>
      <w:r w:rsidRPr="00A96E58">
        <w:rPr>
          <w:rStyle w:val="a9"/>
          <w:bCs/>
          <w:color w:val="000000"/>
          <w:sz w:val="28"/>
          <w:szCs w:val="28"/>
        </w:rPr>
        <w:t>Смотр-конкурс</w:t>
      </w:r>
      <w:r w:rsidRPr="00A96E58">
        <w:rPr>
          <w:color w:val="000000"/>
          <w:sz w:val="28"/>
          <w:szCs w:val="28"/>
        </w:rPr>
        <w:t xml:space="preserve"> – это способ проверки профессиональных знаний, умений, навыков, педагогической эрудиции, возможность оценивать результаты путём сравнения своих способностей с другими. В детском саду проходят разнообразные конкурсы:</w:t>
      </w:r>
    </w:p>
    <w:p w:rsidR="00DF2597" w:rsidRPr="00A96E58" w:rsidRDefault="00DF2597" w:rsidP="00DF2597">
      <w:pPr>
        <w:pStyle w:val="a8"/>
        <w:ind w:firstLine="709"/>
        <w:jc w:val="both"/>
        <w:rPr>
          <w:color w:val="333333"/>
          <w:sz w:val="28"/>
          <w:szCs w:val="28"/>
        </w:rPr>
      </w:pPr>
      <w:r w:rsidRPr="00A96E58">
        <w:rPr>
          <w:color w:val="000000"/>
          <w:sz w:val="28"/>
          <w:szCs w:val="28"/>
        </w:rPr>
        <w:t>- «Лучшая группа»</w:t>
      </w:r>
    </w:p>
    <w:p w:rsidR="00DF2597" w:rsidRPr="00A96E58" w:rsidRDefault="00DF2597" w:rsidP="00DF2597">
      <w:pPr>
        <w:pStyle w:val="a8"/>
        <w:ind w:firstLine="709"/>
        <w:jc w:val="both"/>
        <w:rPr>
          <w:color w:val="333333"/>
          <w:sz w:val="28"/>
          <w:szCs w:val="28"/>
        </w:rPr>
      </w:pPr>
      <w:r w:rsidRPr="00A96E58">
        <w:rPr>
          <w:color w:val="000000"/>
          <w:sz w:val="28"/>
          <w:szCs w:val="28"/>
        </w:rPr>
        <w:t>- «Огород на окне»</w:t>
      </w:r>
    </w:p>
    <w:p w:rsidR="00DF2597" w:rsidRPr="00A96E58" w:rsidRDefault="00DF2597" w:rsidP="00DF2597">
      <w:pPr>
        <w:pStyle w:val="a8"/>
        <w:ind w:firstLine="709"/>
        <w:jc w:val="both"/>
        <w:rPr>
          <w:color w:val="333333"/>
          <w:sz w:val="28"/>
          <w:szCs w:val="28"/>
        </w:rPr>
      </w:pPr>
      <w:r w:rsidRPr="00A96E58">
        <w:rPr>
          <w:color w:val="000000"/>
          <w:sz w:val="28"/>
          <w:szCs w:val="28"/>
        </w:rPr>
        <w:t>-  «Родительский уголок, каким он должен  быть?» и т.д.</w:t>
      </w:r>
    </w:p>
    <w:p w:rsidR="00DF2597" w:rsidRPr="00A96E58" w:rsidRDefault="00DF2597" w:rsidP="00DF2597">
      <w:pPr>
        <w:pStyle w:val="a8"/>
        <w:ind w:firstLine="709"/>
        <w:jc w:val="both"/>
        <w:rPr>
          <w:color w:val="2B2C30"/>
          <w:sz w:val="28"/>
          <w:szCs w:val="28"/>
        </w:rPr>
      </w:pPr>
      <w:r w:rsidRPr="00A96E58">
        <w:rPr>
          <w:b/>
          <w:bCs/>
          <w:color w:val="2B2C30"/>
          <w:sz w:val="28"/>
          <w:szCs w:val="28"/>
        </w:rPr>
        <w:t>"Школа молодого педагога</w:t>
      </w:r>
      <w:r w:rsidRPr="00A96E58">
        <w:rPr>
          <w:bCs/>
          <w:color w:val="2B2C30"/>
          <w:sz w:val="28"/>
          <w:szCs w:val="28"/>
        </w:rPr>
        <w:t>"</w:t>
      </w:r>
      <w:r w:rsidRPr="00A96E58">
        <w:rPr>
          <w:color w:val="2B2C30"/>
          <w:sz w:val="28"/>
          <w:szCs w:val="28"/>
        </w:rPr>
        <w:t>, целью которой является помощь начинающим педагогам в повышении их профессиональной компетентности</w:t>
      </w:r>
      <w:proofErr w:type="gramStart"/>
      <w:r w:rsidRPr="00A96E58">
        <w:rPr>
          <w:color w:val="2B2C30"/>
          <w:sz w:val="28"/>
          <w:szCs w:val="28"/>
        </w:rPr>
        <w:t xml:space="preserve"> Р</w:t>
      </w:r>
      <w:proofErr w:type="gramEnd"/>
      <w:r w:rsidRPr="00A96E58">
        <w:rPr>
          <w:color w:val="2B2C30"/>
          <w:sz w:val="28"/>
          <w:szCs w:val="28"/>
        </w:rPr>
        <w:t>ешая эту задачу молодой специалист проходит несколько этапов:</w:t>
      </w:r>
    </w:p>
    <w:p w:rsidR="00DF2597" w:rsidRPr="00A96E58" w:rsidRDefault="00DF2597" w:rsidP="00DF2597">
      <w:pPr>
        <w:pStyle w:val="a8"/>
        <w:ind w:firstLine="709"/>
        <w:jc w:val="both"/>
        <w:rPr>
          <w:color w:val="2B2C30"/>
          <w:sz w:val="28"/>
          <w:szCs w:val="28"/>
        </w:rPr>
      </w:pPr>
      <w:r w:rsidRPr="00A96E58">
        <w:rPr>
          <w:bCs/>
          <w:color w:val="2B2C30"/>
          <w:sz w:val="28"/>
          <w:szCs w:val="28"/>
        </w:rPr>
        <w:t>І этап</w:t>
      </w:r>
      <w:r w:rsidRPr="00A96E58">
        <w:rPr>
          <w:color w:val="2B2C30"/>
          <w:sz w:val="28"/>
          <w:szCs w:val="28"/>
        </w:rPr>
        <w:t xml:space="preserve"> – 1-й год работы: самый сложный период, как для новичка, так и      для помогающих ему адаптироваться коллег;</w:t>
      </w:r>
    </w:p>
    <w:p w:rsidR="00DF2597" w:rsidRPr="00A96E58" w:rsidRDefault="00DF2597" w:rsidP="00DF2597">
      <w:pPr>
        <w:pStyle w:val="a8"/>
        <w:ind w:firstLine="709"/>
        <w:jc w:val="both"/>
        <w:rPr>
          <w:color w:val="2B2C30"/>
          <w:sz w:val="28"/>
          <w:szCs w:val="28"/>
        </w:rPr>
      </w:pPr>
      <w:r w:rsidRPr="00A96E58">
        <w:rPr>
          <w:bCs/>
          <w:color w:val="2B2C30"/>
          <w:sz w:val="28"/>
          <w:szCs w:val="28"/>
        </w:rPr>
        <w:t xml:space="preserve">ІІ этап </w:t>
      </w:r>
      <w:r w:rsidRPr="00A96E58">
        <w:rPr>
          <w:color w:val="2B2C30"/>
          <w:sz w:val="28"/>
          <w:szCs w:val="28"/>
        </w:rPr>
        <w:t xml:space="preserve">– 2–3-й годы работы: процесс развития профессиональных умений, накопления опыта, поиска лучших методов и приемов работы с детьми, формирования своего стиля в работе, соискание авторитета среди детей, родителей, коллег. </w:t>
      </w:r>
    </w:p>
    <w:p w:rsidR="00DF2597" w:rsidRPr="00A96E58" w:rsidRDefault="00DF2597" w:rsidP="00DF2597">
      <w:pPr>
        <w:pStyle w:val="a8"/>
        <w:ind w:firstLine="709"/>
        <w:jc w:val="both"/>
        <w:rPr>
          <w:color w:val="2B2C30"/>
          <w:sz w:val="28"/>
          <w:szCs w:val="28"/>
        </w:rPr>
      </w:pPr>
      <w:r w:rsidRPr="00A96E58">
        <w:rPr>
          <w:bCs/>
          <w:color w:val="2B2C30"/>
          <w:sz w:val="28"/>
          <w:szCs w:val="28"/>
        </w:rPr>
        <w:t>ІІІ этап</w:t>
      </w:r>
      <w:r w:rsidRPr="00A96E58">
        <w:rPr>
          <w:color w:val="2B2C30"/>
          <w:sz w:val="28"/>
          <w:szCs w:val="28"/>
        </w:rPr>
        <w:t xml:space="preserve"> – 4–5-й годы работы: складывается система работы, имеются собственные разработки. Педагог внедряет в свою работу новые технологии;</w:t>
      </w:r>
    </w:p>
    <w:p w:rsidR="00DF2597" w:rsidRPr="00A96E58" w:rsidRDefault="00DF2597" w:rsidP="00DF2597">
      <w:pPr>
        <w:pStyle w:val="a8"/>
        <w:ind w:firstLine="709"/>
        <w:jc w:val="both"/>
        <w:rPr>
          <w:color w:val="2B2C30"/>
          <w:sz w:val="28"/>
          <w:szCs w:val="28"/>
        </w:rPr>
      </w:pPr>
      <w:r w:rsidRPr="00A96E58">
        <w:rPr>
          <w:bCs/>
          <w:color w:val="2B2C30"/>
          <w:sz w:val="28"/>
          <w:szCs w:val="28"/>
        </w:rPr>
        <w:t>ІV этап</w:t>
      </w:r>
      <w:r w:rsidRPr="00A96E58">
        <w:rPr>
          <w:color w:val="2B2C30"/>
          <w:sz w:val="28"/>
          <w:szCs w:val="28"/>
        </w:rPr>
        <w:t xml:space="preserve"> – 6-й год работы: происходят совершенствование, саморазвитие, обобщение своего опыта работы.</w:t>
      </w:r>
    </w:p>
    <w:p w:rsidR="00DF2597" w:rsidRPr="00A96E58" w:rsidRDefault="00DF2597" w:rsidP="00DF2597">
      <w:pPr>
        <w:pStyle w:val="a3"/>
        <w:shd w:val="clear" w:color="auto" w:fill="auto"/>
        <w:spacing w:after="0" w:line="240" w:lineRule="auto"/>
        <w:ind w:firstLine="709"/>
        <w:jc w:val="both"/>
        <w:rPr>
          <w:sz w:val="28"/>
          <w:szCs w:val="28"/>
        </w:rPr>
      </w:pPr>
      <w:r w:rsidRPr="00A96E58">
        <w:rPr>
          <w:rStyle w:val="29"/>
          <w:sz w:val="28"/>
          <w:szCs w:val="28"/>
        </w:rPr>
        <w:t>Педагогический ринг</w:t>
      </w:r>
      <w:r w:rsidRPr="00A96E58">
        <w:rPr>
          <w:sz w:val="28"/>
          <w:szCs w:val="28"/>
        </w:rPr>
        <w:t xml:space="preserve"> - ориентирует педагогов на изучение новейших исследований в психологии и педагогике, методической литературе, способствует выявлению различных подходов к решению педагогических проблем, совершенствует навыки логического мышления и аргументации своей позиции, учит лаконичности, четкости, точности высказываний, </w:t>
      </w:r>
      <w:r w:rsidRPr="00A96E58">
        <w:rPr>
          <w:sz w:val="28"/>
          <w:szCs w:val="28"/>
        </w:rPr>
        <w:lastRenderedPageBreak/>
        <w:t>развивает находчивость, чувство юмора. Такая форма предусматривает критерии оценки ответов, выступлений и действий участников:</w:t>
      </w:r>
    </w:p>
    <w:p w:rsidR="00DF2597" w:rsidRPr="00A96E58" w:rsidRDefault="00DF2597" w:rsidP="00DF2597">
      <w:pPr>
        <w:pStyle w:val="a3"/>
        <w:numPr>
          <w:ilvl w:val="0"/>
          <w:numId w:val="2"/>
        </w:numPr>
        <w:shd w:val="clear" w:color="auto" w:fill="auto"/>
        <w:tabs>
          <w:tab w:val="left" w:pos="370"/>
        </w:tabs>
        <w:spacing w:after="0" w:line="240" w:lineRule="auto"/>
        <w:ind w:firstLine="709"/>
        <w:rPr>
          <w:sz w:val="28"/>
          <w:szCs w:val="28"/>
        </w:rPr>
      </w:pPr>
      <w:r w:rsidRPr="00A96E58">
        <w:rPr>
          <w:sz w:val="28"/>
          <w:szCs w:val="28"/>
        </w:rPr>
        <w:t>общая эрудиция;</w:t>
      </w:r>
    </w:p>
    <w:p w:rsidR="00DF2597" w:rsidRPr="00A96E58" w:rsidRDefault="00DF2597" w:rsidP="00DF2597">
      <w:pPr>
        <w:pStyle w:val="a3"/>
        <w:numPr>
          <w:ilvl w:val="0"/>
          <w:numId w:val="2"/>
        </w:numPr>
        <w:shd w:val="clear" w:color="auto" w:fill="auto"/>
        <w:tabs>
          <w:tab w:val="left" w:pos="365"/>
        </w:tabs>
        <w:spacing w:after="0" w:line="240" w:lineRule="auto"/>
        <w:ind w:firstLine="709"/>
        <w:rPr>
          <w:sz w:val="28"/>
          <w:szCs w:val="28"/>
        </w:rPr>
      </w:pPr>
      <w:r w:rsidRPr="00A96E58">
        <w:rPr>
          <w:sz w:val="28"/>
          <w:szCs w:val="28"/>
        </w:rPr>
        <w:t>профессиональные знания, умения, навыки;</w:t>
      </w:r>
    </w:p>
    <w:p w:rsidR="00DF2597" w:rsidRPr="00A96E58" w:rsidRDefault="00DF2597" w:rsidP="00DF2597">
      <w:pPr>
        <w:pStyle w:val="40"/>
        <w:shd w:val="clear" w:color="auto" w:fill="auto"/>
        <w:spacing w:before="0" w:after="0" w:line="240" w:lineRule="auto"/>
        <w:ind w:firstLine="709"/>
        <w:jc w:val="both"/>
        <w:rPr>
          <w:sz w:val="28"/>
          <w:szCs w:val="28"/>
        </w:rPr>
      </w:pPr>
      <w:r w:rsidRPr="00A96E58">
        <w:rPr>
          <w:rStyle w:val="45"/>
          <w:i/>
          <w:iCs/>
          <w:sz w:val="28"/>
          <w:szCs w:val="28"/>
        </w:rPr>
        <w:t>• умение выйти из затруднительного положения, экспромт.</w:t>
      </w:r>
      <w:r w:rsidRPr="00A96E58">
        <w:rPr>
          <w:sz w:val="28"/>
          <w:szCs w:val="28"/>
        </w:rPr>
        <w:t xml:space="preserve"> Например, педагогический ринг: «Пути совершенствования процесса обучения в ДОУ».</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Каждый творчески работающий воспитатель знает, как часто его посещают замечательные идеи, внезапные озарения (эврика), которые, будучи своевременно невостребованными, утрачиваются, забываются. Что бы этого не случилось, есть дискуссия - это обсуждение-спор, столкновение разных точек зрения, позиций, подходов. Не следует смешивать дискуссию с полемикой, т. е. целеустремленным, эмоциональным, заведомо пристрастным отстаиванием уже сформированной позиции. В нашем педагогическом опыте получили распространение свернутые формы дискуссий, к которым относятся:</w:t>
      </w:r>
      <w:r w:rsidRPr="00A96E58">
        <w:rPr>
          <w:rStyle w:val="28"/>
          <w:sz w:val="28"/>
          <w:szCs w:val="28"/>
        </w:rPr>
        <w:t xml:space="preserve"> круглый стол техника «аквариума».</w:t>
      </w:r>
      <w:r w:rsidRPr="00A96E58">
        <w:rPr>
          <w:sz w:val="28"/>
          <w:szCs w:val="28"/>
        </w:rPr>
        <w:t xml:space="preserve"> Его основная задача выработать навыки критической оценки разных подходов к решению конкретных вопросов в практике работы ДОУ, умению аргументировано отстаивать свою точку зрения, формировать культуру ведения дискуссии. Темы для круглых столов могут быть разными, но они обязательно должны содержать в своей формулировке альтернативные элементы.</w:t>
      </w:r>
      <w:r w:rsidRPr="00A96E58">
        <w:rPr>
          <w:rStyle w:val="13"/>
          <w:sz w:val="28"/>
          <w:szCs w:val="28"/>
        </w:rPr>
        <w:t xml:space="preserve"> Например, - «Проблемы взаимодействия общественного и семейного воспитания на современном этапе», «Дошкольное образовательное учреждение - каким ему быть?», «Сила личности воспитателя. В чем она?», «Десять заповедей творческой личности. Вы с ними согласны?».</w:t>
      </w:r>
    </w:p>
    <w:p w:rsidR="00DF2597" w:rsidRPr="00A96E58" w:rsidRDefault="00DF2597" w:rsidP="00DF2597">
      <w:pPr>
        <w:pStyle w:val="a3"/>
        <w:shd w:val="clear" w:color="auto" w:fill="auto"/>
        <w:spacing w:after="0" w:line="240" w:lineRule="auto"/>
        <w:ind w:firstLine="709"/>
        <w:jc w:val="both"/>
        <w:rPr>
          <w:sz w:val="28"/>
          <w:szCs w:val="28"/>
        </w:rPr>
      </w:pPr>
      <w:r w:rsidRPr="00A96E58">
        <w:rPr>
          <w:rStyle w:val="28"/>
          <w:sz w:val="28"/>
          <w:szCs w:val="28"/>
        </w:rPr>
        <w:t>Симпозиум</w:t>
      </w:r>
      <w:r w:rsidRPr="00A96E58">
        <w:rPr>
          <w:sz w:val="28"/>
          <w:szCs w:val="28"/>
        </w:rPr>
        <w:t xml:space="preserve"> - обсуждение, в ходе которого участники выступают с сообщениями, представляющими их точки зрения, после чего отвечают на вопросы аудитории.</w:t>
      </w:r>
    </w:p>
    <w:p w:rsidR="00DF2597" w:rsidRPr="00A96E58" w:rsidRDefault="00DF2597" w:rsidP="00DF2597">
      <w:pPr>
        <w:pStyle w:val="a3"/>
        <w:shd w:val="clear" w:color="auto" w:fill="auto"/>
        <w:spacing w:after="0" w:line="240" w:lineRule="auto"/>
        <w:ind w:firstLine="709"/>
        <w:jc w:val="both"/>
        <w:rPr>
          <w:sz w:val="28"/>
          <w:szCs w:val="28"/>
        </w:rPr>
      </w:pPr>
      <w:r w:rsidRPr="00A96E58">
        <w:rPr>
          <w:rStyle w:val="28"/>
          <w:sz w:val="28"/>
          <w:szCs w:val="28"/>
        </w:rPr>
        <w:t>Дебаты -</w:t>
      </w:r>
      <w:r w:rsidRPr="00A96E58">
        <w:rPr>
          <w:sz w:val="28"/>
          <w:szCs w:val="28"/>
        </w:rPr>
        <w:t xml:space="preserve"> обсуждение, построенное на основе заранее оговоренных выступлений представителей двух противостоящих групп.</w:t>
      </w:r>
    </w:p>
    <w:p w:rsidR="00DF2597" w:rsidRPr="00A96E58" w:rsidRDefault="00DF2597" w:rsidP="00DF2597">
      <w:pPr>
        <w:pStyle w:val="a3"/>
        <w:shd w:val="clear" w:color="auto" w:fill="auto"/>
        <w:spacing w:after="0" w:line="240" w:lineRule="auto"/>
        <w:ind w:firstLine="709"/>
        <w:jc w:val="both"/>
        <w:rPr>
          <w:sz w:val="28"/>
          <w:szCs w:val="28"/>
        </w:rPr>
      </w:pPr>
      <w:r w:rsidRPr="00A96E58">
        <w:rPr>
          <w:rStyle w:val="28"/>
          <w:sz w:val="28"/>
          <w:szCs w:val="28"/>
        </w:rPr>
        <w:t>«Судебное заседание» -</w:t>
      </w:r>
      <w:r w:rsidRPr="00A96E58">
        <w:rPr>
          <w:sz w:val="28"/>
          <w:szCs w:val="28"/>
        </w:rPr>
        <w:t xml:space="preserve"> обсуждение, имитирующее судебное разбирательство (слушание дела).</w:t>
      </w:r>
    </w:p>
    <w:p w:rsidR="00DF2597" w:rsidRPr="00A96E58" w:rsidRDefault="00DF2597" w:rsidP="00DF2597">
      <w:pPr>
        <w:pStyle w:val="a3"/>
        <w:shd w:val="clear" w:color="auto" w:fill="auto"/>
        <w:spacing w:after="0" w:line="240" w:lineRule="auto"/>
        <w:ind w:firstLine="709"/>
        <w:jc w:val="both"/>
        <w:rPr>
          <w:sz w:val="28"/>
          <w:szCs w:val="28"/>
        </w:rPr>
      </w:pPr>
      <w:r w:rsidRPr="00A96E58">
        <w:rPr>
          <w:rStyle w:val="28"/>
          <w:sz w:val="28"/>
          <w:szCs w:val="28"/>
        </w:rPr>
        <w:t>КВН, Что? Где? Когда</w:t>
      </w:r>
      <w:proofErr w:type="gramStart"/>
      <w:r w:rsidRPr="00A96E58">
        <w:rPr>
          <w:rStyle w:val="28"/>
          <w:sz w:val="28"/>
          <w:szCs w:val="28"/>
        </w:rPr>
        <w:t xml:space="preserve">?, </w:t>
      </w:r>
      <w:proofErr w:type="gramEnd"/>
      <w:r w:rsidRPr="00A96E58">
        <w:rPr>
          <w:rStyle w:val="28"/>
          <w:sz w:val="28"/>
          <w:szCs w:val="28"/>
        </w:rPr>
        <w:t>Счастливый случай.</w:t>
      </w:r>
      <w:r w:rsidRPr="00A96E58">
        <w:rPr>
          <w:sz w:val="28"/>
          <w:szCs w:val="28"/>
        </w:rPr>
        <w:t xml:space="preserve"> Успешно используется для выработки быстрой реакции на изменение педагогической ситуации, умения найти оптимальный вариант решения задачи.</w:t>
      </w:r>
    </w:p>
    <w:p w:rsidR="00DF2597" w:rsidRPr="00A96E58" w:rsidRDefault="00DF2597" w:rsidP="00DF2597">
      <w:pPr>
        <w:ind w:firstLine="709"/>
        <w:jc w:val="both"/>
        <w:rPr>
          <w:rFonts w:ascii="Times New Roman" w:hAnsi="Times New Roman" w:cs="Times New Roman"/>
          <w:sz w:val="28"/>
          <w:szCs w:val="28"/>
        </w:rPr>
      </w:pPr>
      <w:r w:rsidRPr="00A96E58">
        <w:rPr>
          <w:rFonts w:ascii="Times New Roman" w:hAnsi="Times New Roman" w:cs="Times New Roman"/>
          <w:b/>
          <w:sz w:val="28"/>
          <w:szCs w:val="28"/>
        </w:rPr>
        <w:t xml:space="preserve">Игра КВН </w:t>
      </w:r>
      <w:r w:rsidRPr="00A96E58">
        <w:rPr>
          <w:rFonts w:ascii="Times New Roman" w:hAnsi="Times New Roman" w:cs="Times New Roman"/>
          <w:sz w:val="28"/>
          <w:szCs w:val="28"/>
        </w:rPr>
        <w:t>чаще всего используется для уточнения и закрепления знаний педагогов. Содержание вопросов и заданий посвящается одной теме, что позволяет более полно охватить разные  аспекты проблемы. (2), (4)</w:t>
      </w:r>
    </w:p>
    <w:p w:rsidR="00DF2597" w:rsidRPr="00A96E58" w:rsidRDefault="00DF2597" w:rsidP="00DF2597">
      <w:pPr>
        <w:ind w:firstLine="709"/>
        <w:jc w:val="both"/>
        <w:rPr>
          <w:rFonts w:ascii="Times New Roman" w:hAnsi="Times New Roman" w:cs="Times New Roman"/>
          <w:sz w:val="28"/>
          <w:szCs w:val="28"/>
        </w:rPr>
      </w:pPr>
      <w:r w:rsidRPr="00A96E58">
        <w:rPr>
          <w:rFonts w:ascii="Times New Roman" w:hAnsi="Times New Roman" w:cs="Times New Roman"/>
          <w:b/>
          <w:sz w:val="28"/>
          <w:szCs w:val="28"/>
        </w:rPr>
        <w:t xml:space="preserve">Турнир-викторина </w:t>
      </w:r>
      <w:r w:rsidRPr="00A96E58">
        <w:rPr>
          <w:rFonts w:ascii="Times New Roman" w:hAnsi="Times New Roman" w:cs="Times New Roman"/>
          <w:sz w:val="28"/>
          <w:szCs w:val="28"/>
        </w:rPr>
        <w:t xml:space="preserve">проводится как сочетание вопросов и ответов в несколько туров. Вопросы для каждого тура подбираются в соответствии </w:t>
      </w:r>
      <w:proofErr w:type="gramStart"/>
      <w:r w:rsidRPr="00A96E58">
        <w:rPr>
          <w:rFonts w:ascii="Times New Roman" w:hAnsi="Times New Roman" w:cs="Times New Roman"/>
          <w:sz w:val="28"/>
          <w:szCs w:val="28"/>
        </w:rPr>
        <w:t>с</w:t>
      </w:r>
      <w:proofErr w:type="gramEnd"/>
      <w:r w:rsidRPr="00A96E58">
        <w:rPr>
          <w:rFonts w:ascii="Times New Roman" w:hAnsi="Times New Roman" w:cs="Times New Roman"/>
          <w:sz w:val="28"/>
          <w:szCs w:val="28"/>
        </w:rPr>
        <w:t xml:space="preserve"> небольшой тематике исходя из основной темы. (1)</w:t>
      </w:r>
    </w:p>
    <w:p w:rsidR="00DF2597" w:rsidRPr="00A96E58" w:rsidRDefault="00DF2597" w:rsidP="00DF2597">
      <w:pPr>
        <w:ind w:firstLine="709"/>
        <w:jc w:val="both"/>
        <w:rPr>
          <w:rFonts w:ascii="Times New Roman" w:hAnsi="Times New Roman" w:cs="Times New Roman"/>
          <w:sz w:val="28"/>
          <w:szCs w:val="28"/>
        </w:rPr>
      </w:pPr>
      <w:proofErr w:type="gramStart"/>
      <w:r w:rsidRPr="00A96E58">
        <w:rPr>
          <w:rFonts w:ascii="Times New Roman" w:hAnsi="Times New Roman" w:cs="Times New Roman"/>
          <w:b/>
          <w:sz w:val="28"/>
          <w:szCs w:val="28"/>
        </w:rPr>
        <w:t>Турнир-эрудитов</w:t>
      </w:r>
      <w:proofErr w:type="gramEnd"/>
      <w:r w:rsidRPr="00A96E58">
        <w:rPr>
          <w:rFonts w:ascii="Times New Roman" w:hAnsi="Times New Roman" w:cs="Times New Roman"/>
          <w:b/>
          <w:sz w:val="28"/>
          <w:szCs w:val="28"/>
        </w:rPr>
        <w:t xml:space="preserve"> </w:t>
      </w:r>
      <w:r w:rsidRPr="00A96E58">
        <w:rPr>
          <w:rFonts w:ascii="Times New Roman" w:hAnsi="Times New Roman" w:cs="Times New Roman"/>
          <w:sz w:val="28"/>
          <w:szCs w:val="28"/>
        </w:rPr>
        <w:t>также проводится между двумя или тремя командами. Выбирается общая тема, а задания подбираются из разных областей знаний. (3)</w:t>
      </w:r>
    </w:p>
    <w:p w:rsidR="00DF2597" w:rsidRPr="00A96E58" w:rsidRDefault="00DF2597" w:rsidP="00DF2597">
      <w:pPr>
        <w:ind w:firstLine="709"/>
        <w:jc w:val="both"/>
        <w:rPr>
          <w:rFonts w:ascii="Times New Roman" w:hAnsi="Times New Roman" w:cs="Times New Roman"/>
          <w:sz w:val="28"/>
          <w:szCs w:val="28"/>
        </w:rPr>
      </w:pPr>
      <w:r w:rsidRPr="00A96E58">
        <w:rPr>
          <w:rFonts w:ascii="Times New Roman" w:hAnsi="Times New Roman" w:cs="Times New Roman"/>
          <w:b/>
          <w:sz w:val="28"/>
          <w:szCs w:val="28"/>
        </w:rPr>
        <w:lastRenderedPageBreak/>
        <w:t xml:space="preserve">Устный журнал </w:t>
      </w:r>
      <w:r w:rsidRPr="00A96E58">
        <w:rPr>
          <w:rFonts w:ascii="Times New Roman" w:hAnsi="Times New Roman" w:cs="Times New Roman"/>
          <w:sz w:val="28"/>
          <w:szCs w:val="28"/>
        </w:rPr>
        <w:t xml:space="preserve"> - форма проведения педсовета или семинара. На его страницах воспитатели могут познакомиться с наиболее значимыми вопросами, уточнить некоторые аспекты, расставить акценты. (3)</w:t>
      </w:r>
    </w:p>
    <w:p w:rsidR="00DF2597" w:rsidRPr="00A96E58" w:rsidRDefault="00DF2597" w:rsidP="00DF2597">
      <w:pPr>
        <w:pStyle w:val="40"/>
        <w:shd w:val="clear" w:color="auto" w:fill="auto"/>
        <w:spacing w:before="0" w:after="0" w:line="240" w:lineRule="auto"/>
        <w:ind w:firstLine="709"/>
        <w:jc w:val="both"/>
        <w:rPr>
          <w:sz w:val="28"/>
          <w:szCs w:val="28"/>
        </w:rPr>
      </w:pPr>
      <w:r w:rsidRPr="00A96E58">
        <w:rPr>
          <w:rStyle w:val="41"/>
          <w:i/>
          <w:iCs/>
          <w:sz w:val="28"/>
          <w:szCs w:val="28"/>
        </w:rPr>
        <w:t>Педагогические ситуации, экспромт</w:t>
      </w:r>
      <w:r w:rsidRPr="00A96E58">
        <w:rPr>
          <w:rStyle w:val="45"/>
          <w:i/>
          <w:iCs/>
          <w:sz w:val="28"/>
          <w:szCs w:val="28"/>
        </w:rPr>
        <w:t xml:space="preserve"> - метод активизации педагогического познания в процессе повседневного общения, взаимосвязи с детьми, родителями, коллегами.</w:t>
      </w:r>
      <w:r w:rsidRPr="00A96E58">
        <w:rPr>
          <w:sz w:val="28"/>
          <w:szCs w:val="28"/>
        </w:rPr>
        <w:t xml:space="preserve"> Например, ребенок сообщает педагогу, что мама и папа разошлись, и у него теперь будет новый папа. Какой может быть реакция педагога.</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Недостатком традиционных форм работы (наряду с достоинствами) является то, что не все воспитатели выступают в роли активных участников. Устранению этого недостатка способствует деловая игра и другие инновационные формы работы с педагогическими кадрами.</w:t>
      </w:r>
    </w:p>
    <w:p w:rsidR="00DF2597" w:rsidRPr="00A96E58" w:rsidRDefault="00DF2597" w:rsidP="00DF2597">
      <w:pPr>
        <w:pStyle w:val="a3"/>
        <w:shd w:val="clear" w:color="auto" w:fill="auto"/>
        <w:spacing w:after="0" w:line="240" w:lineRule="auto"/>
        <w:ind w:firstLine="709"/>
        <w:jc w:val="both"/>
        <w:rPr>
          <w:rStyle w:val="13"/>
          <w:sz w:val="28"/>
          <w:szCs w:val="28"/>
        </w:rPr>
      </w:pPr>
      <w:r w:rsidRPr="00A96E58">
        <w:rPr>
          <w:rStyle w:val="28"/>
          <w:sz w:val="28"/>
          <w:szCs w:val="28"/>
        </w:rPr>
        <w:t>Деловая игра</w:t>
      </w:r>
      <w:r w:rsidRPr="00A96E58">
        <w:rPr>
          <w:sz w:val="28"/>
          <w:szCs w:val="28"/>
        </w:rPr>
        <w:t xml:space="preserve"> может быть использована не только как зачетное занятие по результатам теоретического семинара актуальной для ДОУ проблемы, но и при разработке решений новой проблемы.</w:t>
      </w:r>
      <w:r w:rsidRPr="00A96E58">
        <w:rPr>
          <w:rStyle w:val="13"/>
          <w:sz w:val="28"/>
          <w:szCs w:val="28"/>
        </w:rPr>
        <w:t xml:space="preserve"> Например: «Легко ли быть дошкольником?»</w:t>
      </w:r>
    </w:p>
    <w:p w:rsidR="00DF2597" w:rsidRPr="00A96E58" w:rsidRDefault="00DF2597" w:rsidP="00DF2597">
      <w:pPr>
        <w:ind w:firstLine="709"/>
        <w:jc w:val="both"/>
        <w:rPr>
          <w:rFonts w:ascii="Times New Roman" w:hAnsi="Times New Roman" w:cs="Times New Roman"/>
          <w:sz w:val="28"/>
          <w:szCs w:val="28"/>
        </w:rPr>
      </w:pPr>
      <w:r w:rsidRPr="00A96E58">
        <w:rPr>
          <w:rFonts w:ascii="Times New Roman" w:hAnsi="Times New Roman" w:cs="Times New Roman"/>
          <w:b/>
          <w:sz w:val="28"/>
          <w:szCs w:val="28"/>
        </w:rPr>
        <w:t xml:space="preserve">Имитационные игры. </w:t>
      </w:r>
      <w:r w:rsidRPr="00A96E58">
        <w:rPr>
          <w:rFonts w:ascii="Times New Roman" w:hAnsi="Times New Roman" w:cs="Times New Roman"/>
          <w:sz w:val="28"/>
          <w:szCs w:val="28"/>
        </w:rPr>
        <w:t>В них педагоги имитируют свою деятельность на занятии, прогулке, в игре, т.е. как бы руководят этими процессами, но с воображаемыми детьми, отрабатывают методику проведения какого-либо процесса, вида детской деятельности. В нашем учреждении имитационные игры хорошо себя зарекомендовали при проведении школы молодого педагога, на семинарах-практикумах по оздоровлению детей. (4)</w:t>
      </w:r>
    </w:p>
    <w:p w:rsidR="00DF2597" w:rsidRPr="00A96E58" w:rsidRDefault="00DF2597" w:rsidP="00DF2597">
      <w:pPr>
        <w:ind w:firstLine="709"/>
        <w:jc w:val="both"/>
        <w:rPr>
          <w:rFonts w:ascii="Times New Roman" w:hAnsi="Times New Roman" w:cs="Times New Roman"/>
          <w:sz w:val="28"/>
          <w:szCs w:val="28"/>
        </w:rPr>
      </w:pPr>
      <w:r w:rsidRPr="00A96E58">
        <w:rPr>
          <w:rFonts w:ascii="Times New Roman" w:hAnsi="Times New Roman" w:cs="Times New Roman"/>
          <w:b/>
          <w:sz w:val="28"/>
          <w:szCs w:val="28"/>
        </w:rPr>
        <w:t xml:space="preserve">Метод инсценировки. </w:t>
      </w:r>
      <w:r w:rsidRPr="00A96E58">
        <w:rPr>
          <w:rFonts w:ascii="Times New Roman" w:hAnsi="Times New Roman" w:cs="Times New Roman"/>
          <w:sz w:val="28"/>
          <w:szCs w:val="28"/>
        </w:rPr>
        <w:t>Он предполагает принятие на себя роли какого-либо участника педагогического процесса и действие в соответствии с этой ролью, проявляя при этом знание педагогики, психологии и методики, то есть весь свой педагогический арсенал. В этих играх может быть отработано поведение педагога в определенных ситуациях: беседа с родителями, разрешение конфликта между детьми и т.д.</w:t>
      </w:r>
    </w:p>
    <w:p w:rsidR="00DF2597" w:rsidRPr="00A96E58" w:rsidRDefault="00DF2597" w:rsidP="00DF2597">
      <w:pPr>
        <w:pStyle w:val="a3"/>
        <w:shd w:val="clear" w:color="auto" w:fill="auto"/>
        <w:spacing w:after="0" w:line="240" w:lineRule="auto"/>
        <w:ind w:firstLine="709"/>
        <w:jc w:val="both"/>
        <w:rPr>
          <w:sz w:val="28"/>
          <w:szCs w:val="28"/>
        </w:rPr>
      </w:pPr>
      <w:r w:rsidRPr="00A96E58">
        <w:rPr>
          <w:rStyle w:val="28"/>
          <w:sz w:val="28"/>
          <w:szCs w:val="28"/>
        </w:rPr>
        <w:t>Банк идей</w:t>
      </w:r>
      <w:r w:rsidRPr="00A96E58">
        <w:rPr>
          <w:sz w:val="28"/>
          <w:szCs w:val="28"/>
        </w:rPr>
        <w:t xml:space="preserve"> - это рациональный способ коллективного решения проблем, не поддающихся решению традиционными способами на данном этапе ДОУ. </w:t>
      </w:r>
      <w:r w:rsidRPr="00A96E58">
        <w:rPr>
          <w:rStyle w:val="13"/>
          <w:sz w:val="28"/>
          <w:szCs w:val="28"/>
        </w:rPr>
        <w:t>Например: «Экология игры: как вернуть игру в жизнь детского сада».</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Эффективной формой, на мой взгляд, является проведение</w:t>
      </w:r>
      <w:r w:rsidRPr="00A96E58">
        <w:rPr>
          <w:rStyle w:val="27"/>
          <w:sz w:val="28"/>
          <w:szCs w:val="28"/>
        </w:rPr>
        <w:t xml:space="preserve"> выставки - ярмарки педагогических идей, аукцион.</w:t>
      </w:r>
      <w:r w:rsidRPr="00A96E58">
        <w:rPr>
          <w:sz w:val="28"/>
          <w:szCs w:val="28"/>
        </w:rPr>
        <w:t xml:space="preserve"> Грамотно подготовленная и проведенная, она стимулирует педагогов к творчеству и самообразованию. Поэтому основной результат выставки-ярмарки - заметный профессионально-личностный рост воспитателей. Благодаря этой форме работы с педагогами создаются условия для публичного представления лучших образцов их профессиональной деятельности, появления новых идей, установления и расширения деловых и творческих контактов с коллегами.</w:t>
      </w:r>
    </w:p>
    <w:p w:rsidR="00DF2597" w:rsidRPr="00A96E58" w:rsidRDefault="00DF2597" w:rsidP="00DF2597">
      <w:pPr>
        <w:pStyle w:val="a3"/>
        <w:shd w:val="clear" w:color="auto" w:fill="auto"/>
        <w:spacing w:after="0" w:line="240" w:lineRule="auto"/>
        <w:ind w:firstLine="709"/>
        <w:jc w:val="both"/>
        <w:rPr>
          <w:sz w:val="28"/>
          <w:szCs w:val="28"/>
        </w:rPr>
      </w:pPr>
      <w:r w:rsidRPr="00A96E58">
        <w:rPr>
          <w:rStyle w:val="27"/>
          <w:sz w:val="28"/>
          <w:szCs w:val="28"/>
        </w:rPr>
        <w:t>Мастер-класс.</w:t>
      </w:r>
      <w:r w:rsidRPr="00A96E58">
        <w:rPr>
          <w:sz w:val="28"/>
          <w:szCs w:val="28"/>
        </w:rPr>
        <w:t xml:space="preserve"> Его основная цель - знакомство с педагогическим опытом, системой работы, авторскими находками и всем тем, что помогло педагогу достичь наилучших результатов. Мастер - класс можно проводить как внутри ДОУ, так и для педагогов ДОУ города и области.</w:t>
      </w:r>
    </w:p>
    <w:p w:rsidR="00DF2597" w:rsidRPr="00A96E58" w:rsidRDefault="00DF2597" w:rsidP="00DF2597">
      <w:pPr>
        <w:pStyle w:val="a3"/>
        <w:shd w:val="clear" w:color="auto" w:fill="auto"/>
        <w:spacing w:after="0" w:line="240" w:lineRule="auto"/>
        <w:ind w:firstLine="709"/>
        <w:jc w:val="both"/>
        <w:rPr>
          <w:sz w:val="28"/>
          <w:szCs w:val="28"/>
        </w:rPr>
      </w:pPr>
      <w:r w:rsidRPr="00A96E58">
        <w:rPr>
          <w:rStyle w:val="27"/>
          <w:sz w:val="28"/>
          <w:szCs w:val="28"/>
        </w:rPr>
        <w:lastRenderedPageBreak/>
        <w:t>Творческий час «Золотые россыпи»</w:t>
      </w:r>
      <w:r w:rsidRPr="00A96E58">
        <w:rPr>
          <w:sz w:val="28"/>
          <w:szCs w:val="28"/>
        </w:rPr>
        <w:t xml:space="preserve"> - работа небольшими коллективами, где разрабатываются методические рекомендации, модели анализа литературного или музыкального произведения, </w:t>
      </w:r>
      <w:proofErr w:type="gramStart"/>
      <w:r w:rsidRPr="00A96E58">
        <w:rPr>
          <w:sz w:val="28"/>
          <w:szCs w:val="28"/>
        </w:rPr>
        <w:t>план-схемы</w:t>
      </w:r>
      <w:proofErr w:type="gramEnd"/>
      <w:r w:rsidRPr="00A96E58">
        <w:rPr>
          <w:sz w:val="28"/>
          <w:szCs w:val="28"/>
        </w:rPr>
        <w:t xml:space="preserve"> поиска «клада», внедряются новые нетрадиционные техники рисования.</w:t>
      </w:r>
    </w:p>
    <w:p w:rsidR="00DF2597" w:rsidRPr="00A96E58" w:rsidRDefault="00DF2597" w:rsidP="00DF2597">
      <w:pPr>
        <w:pStyle w:val="a3"/>
        <w:shd w:val="clear" w:color="auto" w:fill="auto"/>
        <w:spacing w:after="0" w:line="240" w:lineRule="auto"/>
        <w:ind w:firstLine="709"/>
        <w:jc w:val="both"/>
        <w:rPr>
          <w:sz w:val="28"/>
          <w:szCs w:val="28"/>
        </w:rPr>
      </w:pPr>
      <w:r w:rsidRPr="00A96E58">
        <w:rPr>
          <w:rStyle w:val="27"/>
          <w:sz w:val="28"/>
          <w:szCs w:val="28"/>
        </w:rPr>
        <w:t>Кружки качества</w:t>
      </w:r>
      <w:r w:rsidRPr="00A96E58">
        <w:rPr>
          <w:sz w:val="28"/>
          <w:szCs w:val="28"/>
        </w:rPr>
        <w:t xml:space="preserve"> организуются по инициативе администрации, с учетом делегирования полномочий. Ведущий метод - «мозговая атака» или «мозговой штурм». Обязательным условием при организации кружка является наличие педагога, способного обучать коллег без помощи администрации.</w:t>
      </w:r>
    </w:p>
    <w:p w:rsidR="00DF2597" w:rsidRPr="00A96E58" w:rsidRDefault="00DF2597" w:rsidP="00DF2597">
      <w:pPr>
        <w:pStyle w:val="a3"/>
        <w:shd w:val="clear" w:color="auto" w:fill="auto"/>
        <w:tabs>
          <w:tab w:val="left" w:pos="7440"/>
        </w:tabs>
        <w:spacing w:after="0" w:line="240" w:lineRule="auto"/>
        <w:ind w:firstLine="709"/>
        <w:jc w:val="both"/>
        <w:rPr>
          <w:sz w:val="28"/>
          <w:szCs w:val="28"/>
        </w:rPr>
      </w:pPr>
      <w:r w:rsidRPr="00A96E58">
        <w:rPr>
          <w:rStyle w:val="27"/>
          <w:sz w:val="28"/>
          <w:szCs w:val="28"/>
        </w:rPr>
        <w:t>Педагогическое «ателье» или педагогическая мастерская.</w:t>
      </w:r>
      <w:r w:rsidRPr="00A96E58">
        <w:rPr>
          <w:sz w:val="28"/>
          <w:szCs w:val="28"/>
        </w:rPr>
        <w:t xml:space="preserve"> Их цель: педагог-мастер знакомит членов педагогического коллектива с основными идеями своей </w:t>
      </w:r>
      <w:proofErr w:type="spellStart"/>
      <w:r w:rsidRPr="00A96E58">
        <w:rPr>
          <w:sz w:val="28"/>
          <w:szCs w:val="28"/>
        </w:rPr>
        <w:t>воспитательно</w:t>
      </w:r>
      <w:proofErr w:type="spellEnd"/>
      <w:r w:rsidRPr="00A96E58">
        <w:rPr>
          <w:sz w:val="28"/>
          <w:szCs w:val="28"/>
        </w:rPr>
        <w:t>-образовательной системы и практическими рекомендациями по ее реализации. Также идет выполнение индивидуальн</w:t>
      </w:r>
      <w:proofErr w:type="gramStart"/>
      <w:r w:rsidRPr="00A96E58">
        <w:rPr>
          <w:sz w:val="28"/>
          <w:szCs w:val="28"/>
        </w:rPr>
        <w:t>о-</w:t>
      </w:r>
      <w:proofErr w:type="gramEnd"/>
      <w:r w:rsidRPr="00A96E58">
        <w:rPr>
          <w:sz w:val="28"/>
          <w:szCs w:val="28"/>
        </w:rPr>
        <w:t xml:space="preserve"> практических заданий с прицелом на дальнейшее использование в работе с детьми.</w:t>
      </w:r>
      <w:r w:rsidRPr="00A96E58">
        <w:rPr>
          <w:rStyle w:val="12"/>
          <w:sz w:val="28"/>
          <w:szCs w:val="28"/>
        </w:rPr>
        <w:t xml:space="preserve"> Например: «Развитие творческого воображения дошкольника средствами художественной литературы, </w:t>
      </w:r>
      <w:proofErr w:type="spellStart"/>
      <w:r w:rsidRPr="00A96E58">
        <w:rPr>
          <w:rStyle w:val="12"/>
          <w:sz w:val="28"/>
          <w:szCs w:val="28"/>
        </w:rPr>
        <w:t>изодеятельности</w:t>
      </w:r>
      <w:proofErr w:type="spellEnd"/>
      <w:r w:rsidRPr="00A96E58">
        <w:rPr>
          <w:rStyle w:val="12"/>
          <w:sz w:val="28"/>
          <w:szCs w:val="28"/>
        </w:rPr>
        <w:t xml:space="preserve">, </w:t>
      </w:r>
      <w:r w:rsidRPr="00A96E58">
        <w:rPr>
          <w:sz w:val="28"/>
          <w:szCs w:val="28"/>
        </w:rPr>
        <w:t>экспериментирования».</w:t>
      </w:r>
    </w:p>
    <w:p w:rsidR="00DF2597" w:rsidRPr="00A96E58" w:rsidRDefault="00DF2597" w:rsidP="00DF2597">
      <w:pPr>
        <w:ind w:firstLine="709"/>
        <w:jc w:val="both"/>
        <w:rPr>
          <w:rFonts w:ascii="Times New Roman" w:hAnsi="Times New Roman" w:cs="Times New Roman"/>
          <w:sz w:val="28"/>
          <w:szCs w:val="28"/>
        </w:rPr>
      </w:pPr>
      <w:r w:rsidRPr="00A96E58">
        <w:rPr>
          <w:rFonts w:ascii="Times New Roman" w:hAnsi="Times New Roman" w:cs="Times New Roman"/>
          <w:b/>
          <w:sz w:val="28"/>
          <w:szCs w:val="28"/>
        </w:rPr>
        <w:t>Знатоки методики</w:t>
      </w:r>
      <w:r w:rsidRPr="00A96E58">
        <w:rPr>
          <w:rFonts w:ascii="Times New Roman" w:hAnsi="Times New Roman" w:cs="Times New Roman"/>
          <w:sz w:val="28"/>
          <w:szCs w:val="28"/>
        </w:rPr>
        <w:t xml:space="preserve">  - игровой прием, который может быть использован для уточнения и закрепления знаний педагогов. (3)</w:t>
      </w:r>
    </w:p>
    <w:p w:rsidR="00DF2597" w:rsidRPr="00A96E58" w:rsidRDefault="00DF2597" w:rsidP="00DF2597">
      <w:pPr>
        <w:ind w:firstLine="709"/>
        <w:jc w:val="both"/>
        <w:rPr>
          <w:rFonts w:ascii="Times New Roman" w:hAnsi="Times New Roman" w:cs="Times New Roman"/>
          <w:sz w:val="28"/>
          <w:szCs w:val="28"/>
        </w:rPr>
      </w:pPr>
      <w:r w:rsidRPr="00A96E58">
        <w:rPr>
          <w:rFonts w:ascii="Times New Roman" w:hAnsi="Times New Roman" w:cs="Times New Roman"/>
          <w:sz w:val="28"/>
          <w:szCs w:val="28"/>
        </w:rPr>
        <w:t xml:space="preserve"> </w:t>
      </w:r>
      <w:r w:rsidRPr="00A96E58">
        <w:rPr>
          <w:rFonts w:ascii="Times New Roman" w:hAnsi="Times New Roman" w:cs="Times New Roman"/>
          <w:b/>
          <w:sz w:val="28"/>
          <w:szCs w:val="28"/>
        </w:rPr>
        <w:t>Древо мудрости</w:t>
      </w:r>
      <w:r w:rsidRPr="00A96E58">
        <w:rPr>
          <w:rFonts w:ascii="Times New Roman" w:hAnsi="Times New Roman" w:cs="Times New Roman"/>
          <w:sz w:val="28"/>
          <w:szCs w:val="28"/>
        </w:rPr>
        <w:t xml:space="preserve"> – педагогам предлагается записать на «листочках» трудные, непонятные спорные вопросы в реализации определенной темы, и прикрепить их к Древу мудрости. Затем каждый по очереди подходит к дереву, «срывает листок», пытается ответить на вопрос. При затруднении обращаются к другим педагогам или к Мудрецу (ведущему игры). Данный прием использовался на педсовете по народной культуре «</w:t>
      </w:r>
      <w:proofErr w:type="gramStart"/>
      <w:r w:rsidRPr="00A96E58">
        <w:rPr>
          <w:rFonts w:ascii="Times New Roman" w:hAnsi="Times New Roman" w:cs="Times New Roman"/>
          <w:sz w:val="28"/>
          <w:szCs w:val="28"/>
        </w:rPr>
        <w:t>Диво-дивное</w:t>
      </w:r>
      <w:proofErr w:type="gramEnd"/>
      <w:r w:rsidRPr="00A96E58">
        <w:rPr>
          <w:rFonts w:ascii="Times New Roman" w:hAnsi="Times New Roman" w:cs="Times New Roman"/>
          <w:sz w:val="28"/>
          <w:szCs w:val="28"/>
        </w:rPr>
        <w:t>, чудо-чудное». (3)</w:t>
      </w:r>
    </w:p>
    <w:p w:rsidR="00DF2597" w:rsidRPr="00A96E58" w:rsidRDefault="00DF2597" w:rsidP="00DF2597">
      <w:pPr>
        <w:ind w:firstLine="709"/>
        <w:jc w:val="both"/>
        <w:rPr>
          <w:rFonts w:ascii="Times New Roman" w:hAnsi="Times New Roman" w:cs="Times New Roman"/>
          <w:sz w:val="28"/>
          <w:szCs w:val="28"/>
        </w:rPr>
      </w:pPr>
      <w:r w:rsidRPr="00A96E58">
        <w:rPr>
          <w:rFonts w:ascii="Times New Roman" w:hAnsi="Times New Roman" w:cs="Times New Roman"/>
          <w:sz w:val="28"/>
          <w:szCs w:val="28"/>
        </w:rPr>
        <w:t xml:space="preserve"> </w:t>
      </w:r>
      <w:r w:rsidRPr="00A96E58">
        <w:rPr>
          <w:rFonts w:ascii="Times New Roman" w:hAnsi="Times New Roman" w:cs="Times New Roman"/>
          <w:b/>
          <w:sz w:val="28"/>
          <w:szCs w:val="28"/>
        </w:rPr>
        <w:t xml:space="preserve">Дотошный педагог  </w:t>
      </w:r>
      <w:r w:rsidRPr="00A96E58">
        <w:rPr>
          <w:rFonts w:ascii="Times New Roman" w:hAnsi="Times New Roman" w:cs="Times New Roman"/>
          <w:sz w:val="28"/>
          <w:szCs w:val="28"/>
        </w:rPr>
        <w:t>- каждому педагогу</w:t>
      </w:r>
      <w:r w:rsidRPr="00A96E58">
        <w:rPr>
          <w:rFonts w:ascii="Times New Roman" w:hAnsi="Times New Roman" w:cs="Times New Roman"/>
          <w:b/>
          <w:sz w:val="28"/>
          <w:szCs w:val="28"/>
        </w:rPr>
        <w:t xml:space="preserve">  </w:t>
      </w:r>
      <w:r w:rsidRPr="00A96E58">
        <w:rPr>
          <w:rFonts w:ascii="Times New Roman" w:hAnsi="Times New Roman" w:cs="Times New Roman"/>
          <w:sz w:val="28"/>
          <w:szCs w:val="28"/>
        </w:rPr>
        <w:t>предлагается составить список вопросов по выбранной теме, побеждает тот, чей список логичнее и длиннее. На педсовете «презентация форм и методов работы с детьми и родителями по охране прав детей» педагогам предлагалось представить себя в роли методиста отдела образования и составить список вопросов для проверки системы работы по правовому воспитанию в ДОУ. (3)</w:t>
      </w:r>
    </w:p>
    <w:p w:rsidR="00DF2597" w:rsidRPr="00A96E58" w:rsidRDefault="00DF2597" w:rsidP="00DF2597">
      <w:pPr>
        <w:ind w:firstLine="709"/>
        <w:jc w:val="both"/>
        <w:rPr>
          <w:rFonts w:ascii="Times New Roman" w:hAnsi="Times New Roman" w:cs="Times New Roman"/>
          <w:sz w:val="28"/>
          <w:szCs w:val="28"/>
        </w:rPr>
      </w:pPr>
      <w:r w:rsidRPr="00A96E58">
        <w:rPr>
          <w:rFonts w:ascii="Times New Roman" w:hAnsi="Times New Roman" w:cs="Times New Roman"/>
          <w:b/>
          <w:sz w:val="28"/>
          <w:szCs w:val="28"/>
        </w:rPr>
        <w:t>«Педагогический салат</w:t>
      </w:r>
      <w:r w:rsidRPr="00A96E58">
        <w:rPr>
          <w:rFonts w:ascii="Times New Roman" w:hAnsi="Times New Roman" w:cs="Times New Roman"/>
          <w:sz w:val="28"/>
          <w:szCs w:val="28"/>
        </w:rPr>
        <w:t>» -  на столе находится салатница. Педагоги,  представляя идею по вопросам воспитания и образования детей, опускают в салатницу жетон, символизирующий идею. Затем жетоны перемешиваются, получается «салат», рецепт записывается  и выбирается оптимальное решение. (5)</w:t>
      </w:r>
    </w:p>
    <w:p w:rsidR="00DF2597" w:rsidRPr="00A96E58" w:rsidRDefault="00DF2597" w:rsidP="00DF2597">
      <w:pPr>
        <w:pStyle w:val="a3"/>
        <w:shd w:val="clear" w:color="auto" w:fill="auto"/>
        <w:spacing w:after="0" w:line="240" w:lineRule="auto"/>
        <w:ind w:firstLine="709"/>
        <w:jc w:val="both"/>
        <w:rPr>
          <w:sz w:val="28"/>
          <w:szCs w:val="28"/>
        </w:rPr>
      </w:pPr>
      <w:r w:rsidRPr="00A96E58">
        <w:rPr>
          <w:rStyle w:val="27"/>
          <w:sz w:val="28"/>
          <w:szCs w:val="28"/>
        </w:rPr>
        <w:t>«</w:t>
      </w:r>
      <w:proofErr w:type="spellStart"/>
      <w:r w:rsidRPr="00A96E58">
        <w:rPr>
          <w:rStyle w:val="27"/>
          <w:sz w:val="28"/>
          <w:szCs w:val="28"/>
        </w:rPr>
        <w:t>Коучинг</w:t>
      </w:r>
      <w:proofErr w:type="spellEnd"/>
      <w:r w:rsidRPr="00A96E58">
        <w:rPr>
          <w:rStyle w:val="27"/>
          <w:sz w:val="28"/>
          <w:szCs w:val="28"/>
        </w:rPr>
        <w:t>-сессия» -</w:t>
      </w:r>
      <w:r w:rsidRPr="00A96E58">
        <w:rPr>
          <w:sz w:val="28"/>
          <w:szCs w:val="28"/>
        </w:rPr>
        <w:t xml:space="preserve"> интерактивное общение, развивающее консультирование, дискуссия (вопрос - ответ). Принцип «Сделай за меня» практически не действует, здесь педагог не получает советов и рекомендаций, а только отвечает на вопросы, которые ему задает консультант, и сам находит и пути для решения проблем. Конфуций говорил: «Давай наставления только тому, кто ищет знаний. Оказывай помощь только тому, кто не умеет внятно высказывать свои заветные думы. Обучай только того, кто способен, узнав про один угол квадрата, представить себе </w:t>
      </w:r>
      <w:r w:rsidRPr="00A96E58">
        <w:rPr>
          <w:sz w:val="28"/>
          <w:szCs w:val="28"/>
        </w:rPr>
        <w:lastRenderedPageBreak/>
        <w:t>остальные три». В данном процессе осуществляется индивидуальная поддержка педагогов, которые ставят перед собой задачу профессионального и личностного роста, повышения персональной эффективности.</w:t>
      </w:r>
      <w:r w:rsidRPr="00A96E58">
        <w:rPr>
          <w:rStyle w:val="12"/>
          <w:sz w:val="28"/>
          <w:szCs w:val="28"/>
        </w:rPr>
        <w:t xml:space="preserve"> Например: «Работа с аттестуемым педагогом».</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Работая в коллективе, важно знать его психологический климат, эмоциональное состояние педагогов, уровень профессионального и личностного развития. И нам пришла идея создать корпорацию, объединяющую педагогов общностью интересов -</w:t>
      </w:r>
      <w:r w:rsidRPr="00A96E58">
        <w:rPr>
          <w:rStyle w:val="27"/>
          <w:sz w:val="28"/>
          <w:szCs w:val="28"/>
        </w:rPr>
        <w:t xml:space="preserve"> «Союз единомышленников». Э</w:t>
      </w:r>
      <w:r w:rsidRPr="00A96E58">
        <w:rPr>
          <w:sz w:val="28"/>
          <w:szCs w:val="28"/>
        </w:rPr>
        <w:t xml:space="preserve">то корпорация </w:t>
      </w:r>
      <w:proofErr w:type="gramStart"/>
      <w:r w:rsidRPr="00A96E58">
        <w:rPr>
          <w:sz w:val="28"/>
          <w:szCs w:val="28"/>
        </w:rPr>
        <w:t>добрых</w:t>
      </w:r>
      <w:proofErr w:type="gramEnd"/>
      <w:r w:rsidRPr="00A96E58">
        <w:rPr>
          <w:sz w:val="28"/>
          <w:szCs w:val="28"/>
        </w:rPr>
        <w:t>, общительных, умных, душевных, организованных, удачливых.</w:t>
      </w:r>
      <w:r w:rsidRPr="00A96E58">
        <w:rPr>
          <w:rStyle w:val="12"/>
          <w:sz w:val="28"/>
          <w:szCs w:val="28"/>
        </w:rPr>
        <w:t xml:space="preserve"> </w:t>
      </w:r>
      <w:proofErr w:type="gramStart"/>
      <w:r w:rsidRPr="00A96E58">
        <w:rPr>
          <w:rStyle w:val="12"/>
          <w:sz w:val="28"/>
          <w:szCs w:val="28"/>
        </w:rPr>
        <w:t>Примеры некоторых мероприятий: супер - девичник, мастерская дизайнера, звездный час, мистический Новый год, выход в театр, кино, выезд на природу.</w:t>
      </w:r>
      <w:proofErr w:type="gramEnd"/>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Ещё одна форма, которой мы часто пользуемся перед открытыми мероприятиями для воспитателей города, области, родителей - это настрой педагога на успешную работу -</w:t>
      </w:r>
      <w:r w:rsidRPr="00A96E58">
        <w:rPr>
          <w:rStyle w:val="26"/>
          <w:sz w:val="28"/>
          <w:szCs w:val="28"/>
        </w:rPr>
        <w:t xml:space="preserve"> «</w:t>
      </w:r>
      <w:proofErr w:type="spellStart"/>
      <w:r w:rsidRPr="00A96E58">
        <w:rPr>
          <w:rStyle w:val="26"/>
          <w:sz w:val="28"/>
          <w:szCs w:val="28"/>
        </w:rPr>
        <w:t>Квик</w:t>
      </w:r>
      <w:proofErr w:type="spellEnd"/>
      <w:r w:rsidRPr="00A96E58">
        <w:rPr>
          <w:rStyle w:val="26"/>
          <w:sz w:val="28"/>
          <w:szCs w:val="28"/>
        </w:rPr>
        <w:t xml:space="preserve"> - настройка»:</w:t>
      </w:r>
    </w:p>
    <w:p w:rsidR="00DF2597" w:rsidRPr="00A96E58" w:rsidRDefault="00DF2597" w:rsidP="00DF2597">
      <w:pPr>
        <w:pStyle w:val="a3"/>
        <w:numPr>
          <w:ilvl w:val="0"/>
          <w:numId w:val="3"/>
        </w:numPr>
        <w:shd w:val="clear" w:color="auto" w:fill="auto"/>
        <w:tabs>
          <w:tab w:val="left" w:pos="375"/>
        </w:tabs>
        <w:spacing w:after="0" w:line="240" w:lineRule="auto"/>
        <w:ind w:firstLine="709"/>
        <w:jc w:val="both"/>
        <w:rPr>
          <w:sz w:val="28"/>
          <w:szCs w:val="28"/>
        </w:rPr>
      </w:pPr>
      <w:r w:rsidRPr="00A96E58">
        <w:rPr>
          <w:sz w:val="28"/>
          <w:szCs w:val="28"/>
        </w:rPr>
        <w:t xml:space="preserve">Если вы хотите нравиться людям - улыбайтесь! Улыбка, солнечный лучик </w:t>
      </w:r>
      <w:proofErr w:type="gramStart"/>
      <w:r w:rsidRPr="00A96E58">
        <w:rPr>
          <w:sz w:val="28"/>
          <w:szCs w:val="28"/>
        </w:rPr>
        <w:t>для</w:t>
      </w:r>
      <w:proofErr w:type="gramEnd"/>
      <w:r w:rsidRPr="00A96E58">
        <w:rPr>
          <w:sz w:val="28"/>
          <w:szCs w:val="28"/>
        </w:rPr>
        <w:t xml:space="preserve"> опечаленных, противоядие созданное природой от неприятностей.</w:t>
      </w:r>
    </w:p>
    <w:p w:rsidR="00DF2597" w:rsidRPr="00A96E58" w:rsidRDefault="00DF2597" w:rsidP="00DF2597">
      <w:pPr>
        <w:pStyle w:val="a3"/>
        <w:numPr>
          <w:ilvl w:val="0"/>
          <w:numId w:val="3"/>
        </w:numPr>
        <w:shd w:val="clear" w:color="auto" w:fill="auto"/>
        <w:tabs>
          <w:tab w:val="left" w:pos="375"/>
        </w:tabs>
        <w:spacing w:after="0" w:line="240" w:lineRule="auto"/>
        <w:ind w:firstLine="709"/>
        <w:jc w:val="both"/>
        <w:rPr>
          <w:sz w:val="28"/>
          <w:szCs w:val="28"/>
        </w:rPr>
      </w:pPr>
      <w:r w:rsidRPr="00A96E58">
        <w:rPr>
          <w:sz w:val="28"/>
          <w:szCs w:val="28"/>
        </w:rPr>
        <w:t>Вы самые лучшие и красивые, пусть все манекенщицы мира вам позавидуют.</w:t>
      </w:r>
    </w:p>
    <w:p w:rsidR="00DF2597" w:rsidRPr="00A96E58" w:rsidRDefault="00DF2597" w:rsidP="00DF2597">
      <w:pPr>
        <w:pStyle w:val="a3"/>
        <w:numPr>
          <w:ilvl w:val="0"/>
          <w:numId w:val="3"/>
        </w:numPr>
        <w:shd w:val="clear" w:color="auto" w:fill="auto"/>
        <w:tabs>
          <w:tab w:val="left" w:pos="375"/>
        </w:tabs>
        <w:spacing w:after="0" w:line="240" w:lineRule="auto"/>
        <w:ind w:firstLine="709"/>
        <w:jc w:val="both"/>
        <w:rPr>
          <w:sz w:val="28"/>
          <w:szCs w:val="28"/>
        </w:rPr>
      </w:pPr>
      <w:r w:rsidRPr="00A96E58">
        <w:rPr>
          <w:sz w:val="28"/>
          <w:szCs w:val="28"/>
        </w:rPr>
        <w:t>Есть люди подобно золотой монете: чем дольше работают, тем дороже ценятся.</w:t>
      </w:r>
    </w:p>
    <w:p w:rsidR="00DF2597" w:rsidRPr="00A96E58" w:rsidRDefault="00DF2597" w:rsidP="00DF2597">
      <w:pPr>
        <w:pStyle w:val="a3"/>
        <w:numPr>
          <w:ilvl w:val="0"/>
          <w:numId w:val="3"/>
        </w:numPr>
        <w:shd w:val="clear" w:color="auto" w:fill="auto"/>
        <w:tabs>
          <w:tab w:val="left" w:pos="375"/>
        </w:tabs>
        <w:spacing w:after="0" w:line="240" w:lineRule="auto"/>
        <w:ind w:firstLine="709"/>
        <w:jc w:val="both"/>
        <w:rPr>
          <w:sz w:val="28"/>
          <w:szCs w:val="28"/>
        </w:rPr>
      </w:pPr>
      <w:r w:rsidRPr="00A96E58">
        <w:rPr>
          <w:sz w:val="28"/>
          <w:szCs w:val="28"/>
        </w:rPr>
        <w:t>Нет лучше любимой подруги, чем любимая работа: не стареет, и стареть не дает.</w:t>
      </w:r>
    </w:p>
    <w:p w:rsidR="00DF2597" w:rsidRPr="00A96E58" w:rsidRDefault="00DF2597" w:rsidP="00DF2597">
      <w:pPr>
        <w:pStyle w:val="a3"/>
        <w:numPr>
          <w:ilvl w:val="0"/>
          <w:numId w:val="3"/>
        </w:numPr>
        <w:shd w:val="clear" w:color="auto" w:fill="auto"/>
        <w:tabs>
          <w:tab w:val="left" w:pos="375"/>
        </w:tabs>
        <w:spacing w:after="0" w:line="240" w:lineRule="auto"/>
        <w:ind w:firstLine="709"/>
        <w:jc w:val="both"/>
        <w:rPr>
          <w:sz w:val="28"/>
          <w:szCs w:val="28"/>
        </w:rPr>
      </w:pPr>
      <w:r w:rsidRPr="00A96E58">
        <w:rPr>
          <w:sz w:val="28"/>
          <w:szCs w:val="28"/>
        </w:rPr>
        <w:t>Трудности закаляют на пути к счастью.</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 xml:space="preserve">Подводя итоги, можно сказать, что грамотно построенная система интерактивных форм работы с педагогическими кадрами,- приведет к повышению уровня </w:t>
      </w:r>
      <w:proofErr w:type="spellStart"/>
      <w:r w:rsidRPr="00A96E58">
        <w:rPr>
          <w:sz w:val="28"/>
          <w:szCs w:val="28"/>
        </w:rPr>
        <w:t>воспитательно</w:t>
      </w:r>
      <w:proofErr w:type="spellEnd"/>
      <w:r w:rsidRPr="00A96E58">
        <w:rPr>
          <w:sz w:val="28"/>
          <w:szCs w:val="28"/>
        </w:rPr>
        <w:t>-образовательной работы ДОУ и сплотит коллектив педагогов.</w:t>
      </w:r>
    </w:p>
    <w:p w:rsidR="00DF2597" w:rsidRPr="00A96E58" w:rsidRDefault="00DF2597" w:rsidP="00DF2597">
      <w:pPr>
        <w:pStyle w:val="a3"/>
        <w:shd w:val="clear" w:color="auto" w:fill="auto"/>
        <w:spacing w:after="0" w:line="240" w:lineRule="auto"/>
        <w:ind w:firstLine="709"/>
        <w:jc w:val="both"/>
        <w:rPr>
          <w:sz w:val="28"/>
          <w:szCs w:val="28"/>
        </w:rPr>
      </w:pPr>
      <w:r w:rsidRPr="00A96E58">
        <w:rPr>
          <w:rStyle w:val="26"/>
          <w:sz w:val="28"/>
          <w:szCs w:val="28"/>
        </w:rPr>
        <w:t>Интерактивные методы обучения -</w:t>
      </w:r>
      <w:r w:rsidRPr="00A96E58">
        <w:rPr>
          <w:sz w:val="28"/>
          <w:szCs w:val="28"/>
        </w:rPr>
        <w:t xml:space="preserve"> это методы позволяющие внедрить в процесс обучения эффективное общение, что предполагает вовлечение учащегося в обучение в качестве активного участника, а не слушателя или наблюдателя.</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Наиболее эффективным является применение таких интерактивных методов как: метод «</w:t>
      </w:r>
      <w:proofErr w:type="spellStart"/>
      <w:r w:rsidRPr="00A96E58">
        <w:rPr>
          <w:sz w:val="28"/>
          <w:szCs w:val="28"/>
        </w:rPr>
        <w:t>Модерации</w:t>
      </w:r>
      <w:proofErr w:type="spellEnd"/>
      <w:r w:rsidRPr="00A96E58">
        <w:rPr>
          <w:sz w:val="28"/>
          <w:szCs w:val="28"/>
        </w:rPr>
        <w:t xml:space="preserve">», метод «Кейсов», деловые и дидактические игры, Технология открытого пространства, метод </w:t>
      </w:r>
      <w:r w:rsidRPr="00A96E58">
        <w:rPr>
          <w:sz w:val="28"/>
          <w:szCs w:val="28"/>
          <w:lang w:val="en-US"/>
        </w:rPr>
        <w:t>SWOT</w:t>
      </w:r>
      <w:r w:rsidRPr="00A96E58">
        <w:rPr>
          <w:sz w:val="28"/>
          <w:szCs w:val="28"/>
        </w:rPr>
        <w:t xml:space="preserve"> - анализа, Мозговой штурм, презентация.</w:t>
      </w:r>
    </w:p>
    <w:p w:rsidR="00DF2597" w:rsidRPr="00A96E58" w:rsidRDefault="00DF2597" w:rsidP="00DF2597">
      <w:pPr>
        <w:pStyle w:val="a3"/>
        <w:shd w:val="clear" w:color="auto" w:fill="auto"/>
        <w:spacing w:after="0" w:line="240" w:lineRule="auto"/>
        <w:ind w:firstLine="709"/>
        <w:jc w:val="both"/>
        <w:rPr>
          <w:sz w:val="28"/>
          <w:szCs w:val="28"/>
        </w:rPr>
      </w:pPr>
      <w:r w:rsidRPr="00A96E58">
        <w:rPr>
          <w:rStyle w:val="25"/>
          <w:sz w:val="28"/>
          <w:szCs w:val="28"/>
        </w:rPr>
        <w:t>Метод «</w:t>
      </w:r>
      <w:proofErr w:type="spellStart"/>
      <w:r w:rsidRPr="00A96E58">
        <w:rPr>
          <w:rStyle w:val="25"/>
          <w:sz w:val="28"/>
          <w:szCs w:val="28"/>
        </w:rPr>
        <w:t>Модерации</w:t>
      </w:r>
      <w:proofErr w:type="spellEnd"/>
      <w:r w:rsidRPr="00A96E58">
        <w:rPr>
          <w:rStyle w:val="25"/>
          <w:sz w:val="28"/>
          <w:szCs w:val="28"/>
        </w:rPr>
        <w:t>»</w:t>
      </w:r>
      <w:r w:rsidRPr="00A96E58">
        <w:rPr>
          <w:sz w:val="28"/>
          <w:szCs w:val="28"/>
        </w:rPr>
        <w:t xml:space="preserve"> (</w:t>
      </w:r>
      <w:r w:rsidRPr="00A96E58">
        <w:rPr>
          <w:sz w:val="28"/>
          <w:szCs w:val="28"/>
          <w:lang w:val="en-US"/>
        </w:rPr>
        <w:t>moderator</w:t>
      </w:r>
      <w:r w:rsidRPr="00A96E58">
        <w:rPr>
          <w:sz w:val="28"/>
          <w:szCs w:val="28"/>
        </w:rPr>
        <w:t xml:space="preserve"> - посредник, регулятор). Этот метод позволяет «заставить» людей действовать в одной команде для разработки в кратчайшие сроки конкретных реализуемых предложений, нацеленных на решение проблемы.</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При использовании этого метода каждый педагог может:</w:t>
      </w:r>
    </w:p>
    <w:p w:rsidR="00DF2597" w:rsidRPr="00A96E58" w:rsidRDefault="00DF2597" w:rsidP="00DF2597">
      <w:pPr>
        <w:pStyle w:val="a3"/>
        <w:numPr>
          <w:ilvl w:val="0"/>
          <w:numId w:val="4"/>
        </w:numPr>
        <w:shd w:val="clear" w:color="auto" w:fill="auto"/>
        <w:tabs>
          <w:tab w:val="left" w:pos="1090"/>
        </w:tabs>
        <w:spacing w:after="0" w:line="240" w:lineRule="auto"/>
        <w:ind w:firstLine="709"/>
        <w:jc w:val="both"/>
        <w:rPr>
          <w:sz w:val="28"/>
          <w:szCs w:val="28"/>
        </w:rPr>
      </w:pPr>
      <w:r w:rsidRPr="00A96E58">
        <w:rPr>
          <w:sz w:val="28"/>
          <w:szCs w:val="28"/>
        </w:rPr>
        <w:t>сосредоточиться на содержании;</w:t>
      </w:r>
    </w:p>
    <w:p w:rsidR="00DF2597" w:rsidRPr="00A96E58" w:rsidRDefault="00DF2597" w:rsidP="00DF2597">
      <w:pPr>
        <w:pStyle w:val="a3"/>
        <w:numPr>
          <w:ilvl w:val="0"/>
          <w:numId w:val="4"/>
        </w:numPr>
        <w:shd w:val="clear" w:color="auto" w:fill="auto"/>
        <w:tabs>
          <w:tab w:val="left" w:pos="1085"/>
        </w:tabs>
        <w:spacing w:after="0" w:line="240" w:lineRule="auto"/>
        <w:ind w:firstLine="709"/>
        <w:jc w:val="both"/>
        <w:rPr>
          <w:sz w:val="28"/>
          <w:szCs w:val="28"/>
        </w:rPr>
      </w:pPr>
      <w:r w:rsidRPr="00A96E58">
        <w:rPr>
          <w:sz w:val="28"/>
          <w:szCs w:val="28"/>
        </w:rPr>
        <w:t>действовать целенаправленно;</w:t>
      </w:r>
    </w:p>
    <w:p w:rsidR="00DF2597" w:rsidRPr="00A96E58" w:rsidRDefault="00DF2597" w:rsidP="00DF2597">
      <w:pPr>
        <w:pStyle w:val="a3"/>
        <w:numPr>
          <w:ilvl w:val="0"/>
          <w:numId w:val="4"/>
        </w:numPr>
        <w:shd w:val="clear" w:color="auto" w:fill="auto"/>
        <w:tabs>
          <w:tab w:val="left" w:pos="1090"/>
        </w:tabs>
        <w:spacing w:after="0" w:line="240" w:lineRule="auto"/>
        <w:ind w:firstLine="709"/>
        <w:jc w:val="both"/>
        <w:rPr>
          <w:sz w:val="28"/>
          <w:szCs w:val="28"/>
        </w:rPr>
      </w:pPr>
      <w:r w:rsidRPr="00A96E58">
        <w:rPr>
          <w:sz w:val="28"/>
          <w:szCs w:val="28"/>
        </w:rPr>
        <w:t>сохранить возможность для импровизации;</w:t>
      </w:r>
    </w:p>
    <w:p w:rsidR="00DF2597" w:rsidRPr="00A96E58" w:rsidRDefault="00DF2597" w:rsidP="00DF2597">
      <w:pPr>
        <w:pStyle w:val="a3"/>
        <w:numPr>
          <w:ilvl w:val="0"/>
          <w:numId w:val="4"/>
        </w:numPr>
        <w:shd w:val="clear" w:color="auto" w:fill="auto"/>
        <w:tabs>
          <w:tab w:val="left" w:pos="1085"/>
        </w:tabs>
        <w:spacing w:after="0" w:line="240" w:lineRule="auto"/>
        <w:ind w:firstLine="709"/>
        <w:jc w:val="both"/>
        <w:rPr>
          <w:sz w:val="28"/>
          <w:szCs w:val="28"/>
        </w:rPr>
      </w:pPr>
      <w:r w:rsidRPr="00A96E58">
        <w:rPr>
          <w:sz w:val="28"/>
          <w:szCs w:val="28"/>
        </w:rPr>
        <w:lastRenderedPageBreak/>
        <w:t>проявить самостоятельность каждому участнику обсуждения;</w:t>
      </w:r>
    </w:p>
    <w:p w:rsidR="00DF2597" w:rsidRPr="00A96E58" w:rsidRDefault="00DF2597" w:rsidP="00DF2597">
      <w:pPr>
        <w:pStyle w:val="a3"/>
        <w:numPr>
          <w:ilvl w:val="0"/>
          <w:numId w:val="4"/>
        </w:numPr>
        <w:shd w:val="clear" w:color="auto" w:fill="auto"/>
        <w:tabs>
          <w:tab w:val="left" w:pos="1085"/>
        </w:tabs>
        <w:spacing w:after="0" w:line="240" w:lineRule="auto"/>
        <w:ind w:firstLine="709"/>
        <w:rPr>
          <w:sz w:val="28"/>
          <w:szCs w:val="28"/>
        </w:rPr>
      </w:pPr>
      <w:r w:rsidRPr="00A96E58">
        <w:rPr>
          <w:sz w:val="28"/>
          <w:szCs w:val="28"/>
        </w:rPr>
        <w:t>проводить обсуждение в свободной и коллегиальной обстановке. Метод непроизвольно создает коллегиальную обстановку, не опрос или</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выступление по очереди, а решение в процессе работы.</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Метод «</w:t>
      </w:r>
      <w:proofErr w:type="spellStart"/>
      <w:r w:rsidRPr="00A96E58">
        <w:rPr>
          <w:sz w:val="28"/>
          <w:szCs w:val="28"/>
        </w:rPr>
        <w:t>Модерации</w:t>
      </w:r>
      <w:proofErr w:type="spellEnd"/>
      <w:r w:rsidRPr="00A96E58">
        <w:rPr>
          <w:sz w:val="28"/>
          <w:szCs w:val="28"/>
        </w:rPr>
        <w:t>» может применяться как отдельный метод или синтезироваться с</w:t>
      </w:r>
      <w:r w:rsidRPr="00A96E58">
        <w:rPr>
          <w:rStyle w:val="26"/>
          <w:sz w:val="28"/>
          <w:szCs w:val="28"/>
        </w:rPr>
        <w:t xml:space="preserve"> Технологией Открытого Пространства,</w:t>
      </w:r>
      <w:r w:rsidRPr="00A96E58">
        <w:rPr>
          <w:sz w:val="28"/>
          <w:szCs w:val="28"/>
        </w:rPr>
        <w:t xml:space="preserve"> которая также предусматривает: активное участие каждого, создание демократической атмосферы, равенство возможностей, открытость и сотрудничество, взаимодействие, общение, развитие и обмен идеями.</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 xml:space="preserve">Технология открытого пространство рассматривается как интерактивный метод успешного стимулирования педагогов на творческую креативную деятельность. Надо отметить, что при использовании ТОП на педсовете не нужно детально разработанной повестки дня и плана работы, а также дополнительных материалов, они будут только мешать работе. Это принципиальное отличие данной формы организации педсовета от </w:t>
      </w:r>
      <w:proofErr w:type="gramStart"/>
      <w:r w:rsidRPr="00A96E58">
        <w:rPr>
          <w:sz w:val="28"/>
          <w:szCs w:val="28"/>
        </w:rPr>
        <w:t>традиционных</w:t>
      </w:r>
      <w:proofErr w:type="gramEnd"/>
      <w:r w:rsidRPr="00A96E58">
        <w:rPr>
          <w:sz w:val="28"/>
          <w:szCs w:val="28"/>
        </w:rPr>
        <w:t>. Как же организовать работу по методу ТОП?</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Рассмотрим основные термины и этапы организации работы.</w:t>
      </w:r>
    </w:p>
    <w:p w:rsidR="00DF2597" w:rsidRPr="00A96E58" w:rsidRDefault="00DF2597" w:rsidP="00DF2597">
      <w:pPr>
        <w:pStyle w:val="a3"/>
        <w:shd w:val="clear" w:color="auto" w:fill="auto"/>
        <w:spacing w:after="0" w:line="240" w:lineRule="auto"/>
        <w:ind w:firstLine="709"/>
        <w:jc w:val="both"/>
        <w:rPr>
          <w:sz w:val="28"/>
          <w:szCs w:val="28"/>
        </w:rPr>
      </w:pPr>
      <w:r w:rsidRPr="00A96E58">
        <w:rPr>
          <w:rStyle w:val="110"/>
          <w:sz w:val="28"/>
          <w:szCs w:val="28"/>
        </w:rPr>
        <w:t>Тема.</w:t>
      </w:r>
      <w:r w:rsidRPr="00A96E58">
        <w:rPr>
          <w:sz w:val="28"/>
          <w:szCs w:val="28"/>
        </w:rPr>
        <w:t xml:space="preserve"> Для эффективного использования ТОП формулируется привлекательная тема для педагогов, которая будет являться центральным механизмом для концентрации дискуссии и вдохновения участников педсовета.</w:t>
      </w:r>
    </w:p>
    <w:p w:rsidR="00DF2597" w:rsidRPr="00A96E58" w:rsidRDefault="00DF2597" w:rsidP="00DF2597">
      <w:pPr>
        <w:pStyle w:val="a3"/>
        <w:shd w:val="clear" w:color="auto" w:fill="auto"/>
        <w:spacing w:after="0" w:line="240" w:lineRule="auto"/>
        <w:ind w:firstLine="709"/>
        <w:jc w:val="both"/>
        <w:rPr>
          <w:sz w:val="28"/>
          <w:szCs w:val="28"/>
        </w:rPr>
      </w:pPr>
      <w:r w:rsidRPr="00A96E58">
        <w:rPr>
          <w:rStyle w:val="110"/>
          <w:sz w:val="28"/>
          <w:szCs w:val="28"/>
        </w:rPr>
        <w:t>Группа.</w:t>
      </w:r>
      <w:r w:rsidRPr="00A96E58">
        <w:rPr>
          <w:sz w:val="28"/>
          <w:szCs w:val="28"/>
        </w:rPr>
        <w:t xml:space="preserve"> Для методики ОП лучше всего использовать большую группу педагогов - минимум 20 человек. Если участников меньше, теряется необходимое разнообразие, которое необходимо для подлинного взаимообмена. Лидеру группы необходимо обеспечить свободу высказывания любой точки зрения, на это нужно нацелить педагогов вначале.</w:t>
      </w:r>
    </w:p>
    <w:p w:rsidR="00DF2597" w:rsidRPr="00A96E58" w:rsidRDefault="00DF2597" w:rsidP="00DF2597">
      <w:pPr>
        <w:pStyle w:val="a3"/>
        <w:shd w:val="clear" w:color="auto" w:fill="auto"/>
        <w:spacing w:after="0" w:line="240" w:lineRule="auto"/>
        <w:ind w:firstLine="709"/>
        <w:jc w:val="both"/>
        <w:rPr>
          <w:sz w:val="28"/>
          <w:szCs w:val="28"/>
        </w:rPr>
      </w:pPr>
      <w:r w:rsidRPr="00A96E58">
        <w:rPr>
          <w:rStyle w:val="110"/>
          <w:sz w:val="28"/>
          <w:szCs w:val="28"/>
        </w:rPr>
        <w:t>Время,</w:t>
      </w:r>
      <w:r w:rsidRPr="00A96E58">
        <w:rPr>
          <w:sz w:val="28"/>
          <w:szCs w:val="28"/>
        </w:rPr>
        <w:t xml:space="preserve"> необходимое для проведения встречи, зависит от специфики ожидаемых результатов. По методике от 1 часа до 5 часов.</w:t>
      </w:r>
    </w:p>
    <w:p w:rsidR="00DF2597" w:rsidRPr="00A96E58" w:rsidRDefault="00DF2597" w:rsidP="00DF2597">
      <w:pPr>
        <w:pStyle w:val="a3"/>
        <w:shd w:val="clear" w:color="auto" w:fill="auto"/>
        <w:spacing w:after="0" w:line="240" w:lineRule="auto"/>
        <w:ind w:firstLine="709"/>
        <w:jc w:val="both"/>
        <w:rPr>
          <w:sz w:val="28"/>
          <w:szCs w:val="28"/>
        </w:rPr>
      </w:pPr>
      <w:r w:rsidRPr="00A96E58">
        <w:rPr>
          <w:rStyle w:val="110"/>
          <w:sz w:val="28"/>
          <w:szCs w:val="28"/>
        </w:rPr>
        <w:t>Пространство.</w:t>
      </w:r>
      <w:r w:rsidRPr="00A96E58">
        <w:rPr>
          <w:sz w:val="28"/>
          <w:szCs w:val="28"/>
        </w:rPr>
        <w:t xml:space="preserve"> Существенным фактором при организации пространства является комфорт. Лучше всего использовать большую комнату с небольшими уголками для работы малых групп. Используются стулья, которые можно двигать, маленькие столики, тумбы, вокруг которых могут объединяться рабочие группы.</w:t>
      </w:r>
    </w:p>
    <w:p w:rsidR="00DF2597" w:rsidRPr="00A96E58" w:rsidRDefault="00DF2597" w:rsidP="00DF2597">
      <w:pPr>
        <w:pStyle w:val="a3"/>
        <w:shd w:val="clear" w:color="auto" w:fill="auto"/>
        <w:spacing w:after="0" w:line="240" w:lineRule="auto"/>
        <w:ind w:firstLine="709"/>
        <w:jc w:val="both"/>
        <w:rPr>
          <w:sz w:val="28"/>
          <w:szCs w:val="28"/>
        </w:rPr>
      </w:pPr>
      <w:r w:rsidRPr="00A96E58">
        <w:rPr>
          <w:rStyle w:val="110"/>
          <w:sz w:val="28"/>
          <w:szCs w:val="28"/>
        </w:rPr>
        <w:t>Исходная расстановка</w:t>
      </w:r>
      <w:r w:rsidRPr="00A96E58">
        <w:rPr>
          <w:sz w:val="28"/>
          <w:szCs w:val="28"/>
        </w:rPr>
        <w:t xml:space="preserve"> - это расставленные в полукруг стулья, большая белая стена в комнате или занавес, чтобы можно было прикреплять бумагу с клейкой лентой. Центр круга должен быть пустым.</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Рассмотрим этапы ОП в синтезе с методом «</w:t>
      </w:r>
      <w:proofErr w:type="spellStart"/>
      <w:r w:rsidRPr="00A96E58">
        <w:rPr>
          <w:sz w:val="28"/>
          <w:szCs w:val="28"/>
        </w:rPr>
        <w:t>Модерации</w:t>
      </w:r>
      <w:proofErr w:type="spellEnd"/>
      <w:r w:rsidRPr="00A96E58">
        <w:rPr>
          <w:sz w:val="28"/>
          <w:szCs w:val="28"/>
        </w:rPr>
        <w:t>»:</w:t>
      </w:r>
    </w:p>
    <w:p w:rsidR="00DF2597" w:rsidRPr="00A96E58" w:rsidRDefault="00DF2597" w:rsidP="00DF2597">
      <w:pPr>
        <w:pStyle w:val="a3"/>
        <w:shd w:val="clear" w:color="auto" w:fill="auto"/>
        <w:spacing w:after="0" w:line="240" w:lineRule="auto"/>
        <w:ind w:firstLine="709"/>
        <w:jc w:val="both"/>
        <w:rPr>
          <w:sz w:val="28"/>
          <w:szCs w:val="28"/>
        </w:rPr>
      </w:pPr>
      <w:r w:rsidRPr="00A96E58">
        <w:rPr>
          <w:rStyle w:val="110"/>
          <w:sz w:val="28"/>
          <w:szCs w:val="28"/>
        </w:rPr>
        <w:t>Первый этап - опрос педагогов.</w:t>
      </w:r>
      <w:r w:rsidRPr="00A96E58">
        <w:rPr>
          <w:sz w:val="28"/>
          <w:szCs w:val="28"/>
        </w:rPr>
        <w:t xml:space="preserve"> В начале педсовета проводится опрос педагогов. Чего ждут они от этого педагогического совета? Насколько актуальна тема для них лично, в их работе.</w:t>
      </w:r>
    </w:p>
    <w:p w:rsidR="00DF2597" w:rsidRPr="00A96E58" w:rsidRDefault="00DF2597" w:rsidP="00DF2597">
      <w:pPr>
        <w:pStyle w:val="a3"/>
        <w:shd w:val="clear" w:color="auto" w:fill="auto"/>
        <w:spacing w:after="0" w:line="240" w:lineRule="auto"/>
        <w:ind w:firstLine="709"/>
        <w:jc w:val="both"/>
        <w:rPr>
          <w:sz w:val="28"/>
          <w:szCs w:val="28"/>
        </w:rPr>
      </w:pPr>
      <w:r w:rsidRPr="00A96E58">
        <w:rPr>
          <w:rStyle w:val="110"/>
          <w:sz w:val="28"/>
          <w:szCs w:val="28"/>
        </w:rPr>
        <w:t>Второй этап - поиск.</w:t>
      </w:r>
      <w:r w:rsidRPr="00A96E58">
        <w:rPr>
          <w:sz w:val="28"/>
          <w:szCs w:val="28"/>
        </w:rPr>
        <w:t xml:space="preserve"> Поиск самого актуального для педагогов вопроса, на который бы они хотели получить ответ на педагогическом совете. Педагоги, на листках анонимно пишут вопрос. После, собранные листки группируются по темам или направлениям работы. На этом этапе у </w:t>
      </w:r>
      <w:r w:rsidRPr="00A96E58">
        <w:rPr>
          <w:sz w:val="28"/>
          <w:szCs w:val="28"/>
        </w:rPr>
        <w:lastRenderedPageBreak/>
        <w:t>некоторых педагогов возникают затруднения в формулировке вопроса, особенно у молодых специалистов, поэтому лучше заранее нацелить их на специфику педсовета, познакомить с темой.</w:t>
      </w:r>
    </w:p>
    <w:p w:rsidR="00DF2597" w:rsidRPr="00A96E58" w:rsidRDefault="00DF2597" w:rsidP="00DF2597">
      <w:pPr>
        <w:pStyle w:val="a3"/>
        <w:shd w:val="clear" w:color="auto" w:fill="auto"/>
        <w:spacing w:after="0" w:line="240" w:lineRule="auto"/>
        <w:ind w:firstLine="709"/>
        <w:jc w:val="both"/>
        <w:rPr>
          <w:sz w:val="28"/>
          <w:szCs w:val="28"/>
        </w:rPr>
      </w:pPr>
      <w:r w:rsidRPr="00A96E58">
        <w:rPr>
          <w:rStyle w:val="110"/>
          <w:sz w:val="28"/>
          <w:szCs w:val="28"/>
        </w:rPr>
        <w:t>Третий этап - выбор.</w:t>
      </w:r>
      <w:r w:rsidRPr="00A96E58">
        <w:rPr>
          <w:sz w:val="28"/>
          <w:szCs w:val="28"/>
        </w:rPr>
        <w:t xml:space="preserve"> На плакате помещаются все собранные у педагогов листки с ответами и распределяются по содержательным кластерам (группам). Затем все члены педагогического совета делятся на рабочие группы в зависимости от количества кластеров.</w:t>
      </w:r>
    </w:p>
    <w:p w:rsidR="00DF2597" w:rsidRPr="00A96E58" w:rsidRDefault="00DF2597" w:rsidP="00DF2597">
      <w:pPr>
        <w:pStyle w:val="a3"/>
        <w:shd w:val="clear" w:color="auto" w:fill="auto"/>
        <w:spacing w:after="0" w:line="240" w:lineRule="auto"/>
        <w:ind w:firstLine="709"/>
        <w:jc w:val="both"/>
        <w:rPr>
          <w:sz w:val="28"/>
          <w:szCs w:val="28"/>
        </w:rPr>
      </w:pPr>
      <w:r w:rsidRPr="00A96E58">
        <w:rPr>
          <w:rStyle w:val="110"/>
          <w:sz w:val="28"/>
          <w:szCs w:val="28"/>
        </w:rPr>
        <w:t>Четвертый этап - проработка.</w:t>
      </w:r>
      <w:r w:rsidRPr="00A96E58">
        <w:rPr>
          <w:sz w:val="28"/>
          <w:szCs w:val="28"/>
        </w:rPr>
        <w:t xml:space="preserve"> Педагоги в рабочих группах детально работают над выделенной темой. Надо отметить, что на этом этапе при первоначальном использовании метода у некоторых педагогов возникают проблемы в обсуждении вопросов. Они сначала не понимают, как можно обсуждать вопрос, на который они сами хотят получить ответ. Они ждут, когда им кто-либо объяснит или детально расскажет, как решить эту проблему. Понимание приходит только в процессе обсуждения вопроса. Поэтому иногда необходима помощь лидера (руководителя или методиста). В помощь педагогам раздаются заранее распечатанные карточки с таблицами, на которых стоят вопросы. Педагоги выбирают те карточки, на которых вопросы им более понятны и близки.</w:t>
      </w:r>
    </w:p>
    <w:p w:rsidR="00DF2597" w:rsidRPr="00A96E58" w:rsidRDefault="00DF2597" w:rsidP="00DF2597">
      <w:pPr>
        <w:pStyle w:val="40"/>
        <w:shd w:val="clear" w:color="auto" w:fill="auto"/>
        <w:spacing w:before="0" w:after="0" w:line="240" w:lineRule="auto"/>
        <w:ind w:firstLine="709"/>
        <w:rPr>
          <w:sz w:val="28"/>
          <w:szCs w:val="28"/>
        </w:rPr>
      </w:pPr>
      <w:r w:rsidRPr="00A96E58">
        <w:rPr>
          <w:sz w:val="28"/>
          <w:szCs w:val="28"/>
        </w:rPr>
        <w:t>Карточка № 1</w:t>
      </w:r>
    </w:p>
    <w:tbl>
      <w:tblPr>
        <w:tblW w:w="0" w:type="auto"/>
        <w:jc w:val="center"/>
        <w:tblLayout w:type="fixed"/>
        <w:tblCellMar>
          <w:left w:w="0" w:type="dxa"/>
          <w:right w:w="0" w:type="dxa"/>
        </w:tblCellMar>
        <w:tblLook w:val="0000" w:firstRow="0" w:lastRow="0" w:firstColumn="0" w:lastColumn="0" w:noHBand="0" w:noVBand="0"/>
      </w:tblPr>
      <w:tblGrid>
        <w:gridCol w:w="3384"/>
        <w:gridCol w:w="6269"/>
      </w:tblGrid>
      <w:tr w:rsidR="00DF2597" w:rsidRPr="00A96E58" w:rsidTr="002A52F7">
        <w:trPr>
          <w:jc w:val="center"/>
        </w:trPr>
        <w:tc>
          <w:tcPr>
            <w:tcW w:w="3384"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a3"/>
              <w:framePr w:wrap="notBeside" w:vAnchor="text" w:hAnchor="text" w:xAlign="center" w:y="1"/>
              <w:shd w:val="clear" w:color="auto" w:fill="auto"/>
              <w:spacing w:after="0" w:line="240" w:lineRule="auto"/>
              <w:ind w:firstLine="709"/>
              <w:rPr>
                <w:sz w:val="28"/>
                <w:szCs w:val="28"/>
              </w:rPr>
            </w:pPr>
            <w:r w:rsidRPr="00A96E58">
              <w:rPr>
                <w:sz w:val="28"/>
                <w:szCs w:val="28"/>
              </w:rPr>
              <w:t>Если да, то как?</w:t>
            </w:r>
          </w:p>
        </w:tc>
        <w:tc>
          <w:tcPr>
            <w:tcW w:w="6269"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a3"/>
              <w:framePr w:wrap="notBeside" w:vAnchor="text" w:hAnchor="text" w:xAlign="center" w:y="1"/>
              <w:shd w:val="clear" w:color="auto" w:fill="auto"/>
              <w:spacing w:after="0" w:line="240" w:lineRule="auto"/>
              <w:ind w:firstLine="709"/>
              <w:jc w:val="right"/>
              <w:rPr>
                <w:sz w:val="28"/>
                <w:szCs w:val="28"/>
              </w:rPr>
            </w:pPr>
            <w:r w:rsidRPr="00A96E58">
              <w:rPr>
                <w:sz w:val="28"/>
                <w:szCs w:val="28"/>
              </w:rPr>
              <w:t>Если нет, то в чем причины? (сдерживающие факторы)</w:t>
            </w:r>
          </w:p>
        </w:tc>
      </w:tr>
      <w:tr w:rsidR="00DF2597" w:rsidRPr="00A96E58" w:rsidTr="002A52F7">
        <w:trPr>
          <w:jc w:val="center"/>
        </w:trPr>
        <w:tc>
          <w:tcPr>
            <w:tcW w:w="3384"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a3"/>
              <w:framePr w:wrap="notBeside" w:vAnchor="text" w:hAnchor="text" w:xAlign="center" w:y="1"/>
              <w:shd w:val="clear" w:color="auto" w:fill="auto"/>
              <w:spacing w:after="0" w:line="240" w:lineRule="auto"/>
              <w:ind w:firstLine="709"/>
              <w:rPr>
                <w:sz w:val="28"/>
                <w:szCs w:val="28"/>
              </w:rPr>
            </w:pPr>
            <w:r w:rsidRPr="00A96E58">
              <w:rPr>
                <w:sz w:val="28"/>
                <w:szCs w:val="28"/>
              </w:rPr>
              <w:t>Что еще можно сделать?</w:t>
            </w:r>
          </w:p>
        </w:tc>
        <w:tc>
          <w:tcPr>
            <w:tcW w:w="6269"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a3"/>
              <w:framePr w:wrap="notBeside" w:vAnchor="text" w:hAnchor="text" w:xAlign="center" w:y="1"/>
              <w:shd w:val="clear" w:color="auto" w:fill="auto"/>
              <w:spacing w:after="0" w:line="240" w:lineRule="auto"/>
              <w:ind w:firstLine="709"/>
              <w:rPr>
                <w:sz w:val="28"/>
                <w:szCs w:val="28"/>
              </w:rPr>
            </w:pPr>
            <w:r w:rsidRPr="00A96E58">
              <w:rPr>
                <w:sz w:val="28"/>
                <w:szCs w:val="28"/>
              </w:rPr>
              <w:t>Что я уже делаю? (обмен опытом)</w:t>
            </w:r>
          </w:p>
        </w:tc>
      </w:tr>
    </w:tbl>
    <w:tbl>
      <w:tblPr>
        <w:tblW w:w="0" w:type="auto"/>
        <w:jc w:val="center"/>
        <w:tblLayout w:type="fixed"/>
        <w:tblCellMar>
          <w:left w:w="0" w:type="dxa"/>
          <w:right w:w="0" w:type="dxa"/>
        </w:tblCellMar>
        <w:tblLook w:val="0000" w:firstRow="0" w:lastRow="0" w:firstColumn="0" w:lastColumn="0" w:noHBand="0" w:noVBand="0"/>
      </w:tblPr>
      <w:tblGrid>
        <w:gridCol w:w="4824"/>
        <w:gridCol w:w="4829"/>
      </w:tblGrid>
      <w:tr w:rsidR="00DF2597" w:rsidRPr="00A96E58" w:rsidTr="002A52F7">
        <w:trPr>
          <w:jc w:val="center"/>
        </w:trPr>
        <w:tc>
          <w:tcPr>
            <w:tcW w:w="4824"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a3"/>
              <w:framePr w:wrap="notBeside" w:vAnchor="text" w:hAnchor="page" w:x="1119" w:y="979"/>
              <w:shd w:val="clear" w:color="auto" w:fill="auto"/>
              <w:spacing w:after="0" w:line="240" w:lineRule="auto"/>
              <w:ind w:firstLine="709"/>
              <w:rPr>
                <w:sz w:val="28"/>
                <w:szCs w:val="28"/>
              </w:rPr>
            </w:pPr>
            <w:r w:rsidRPr="00A96E58">
              <w:rPr>
                <w:sz w:val="28"/>
                <w:szCs w:val="28"/>
              </w:rPr>
              <w:t>Как должно быть?</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a3"/>
              <w:framePr w:wrap="notBeside" w:vAnchor="text" w:hAnchor="page" w:x="1119" w:y="979"/>
              <w:shd w:val="clear" w:color="auto" w:fill="auto"/>
              <w:spacing w:after="0" w:line="240" w:lineRule="auto"/>
              <w:ind w:firstLine="709"/>
              <w:rPr>
                <w:sz w:val="28"/>
                <w:szCs w:val="28"/>
              </w:rPr>
            </w:pPr>
            <w:r w:rsidRPr="00A96E58">
              <w:rPr>
                <w:sz w:val="28"/>
                <w:szCs w:val="28"/>
              </w:rPr>
              <w:t>Как на самом деле?</w:t>
            </w:r>
          </w:p>
        </w:tc>
      </w:tr>
      <w:tr w:rsidR="00DF2597" w:rsidRPr="00A96E58" w:rsidTr="002A52F7">
        <w:trPr>
          <w:jc w:val="center"/>
        </w:trPr>
        <w:tc>
          <w:tcPr>
            <w:tcW w:w="4824"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a3"/>
              <w:framePr w:wrap="notBeside" w:vAnchor="text" w:hAnchor="page" w:x="1119" w:y="979"/>
              <w:shd w:val="clear" w:color="auto" w:fill="auto"/>
              <w:spacing w:after="0" w:line="240" w:lineRule="auto"/>
              <w:ind w:firstLine="709"/>
              <w:rPr>
                <w:sz w:val="28"/>
                <w:szCs w:val="28"/>
              </w:rPr>
            </w:pPr>
            <w:r w:rsidRPr="00A96E58">
              <w:rPr>
                <w:sz w:val="28"/>
                <w:szCs w:val="28"/>
              </w:rPr>
              <w:t>Что для этого должно быть сделано?</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a3"/>
              <w:framePr w:wrap="notBeside" w:vAnchor="text" w:hAnchor="page" w:x="1119" w:y="979"/>
              <w:shd w:val="clear" w:color="auto" w:fill="auto"/>
              <w:spacing w:after="0" w:line="240" w:lineRule="auto"/>
              <w:ind w:firstLine="709"/>
              <w:rPr>
                <w:sz w:val="28"/>
                <w:szCs w:val="28"/>
              </w:rPr>
            </w:pPr>
            <w:r w:rsidRPr="00A96E58">
              <w:rPr>
                <w:sz w:val="28"/>
                <w:szCs w:val="28"/>
              </w:rPr>
              <w:t>Что должны сначала сделать?</w:t>
            </w:r>
          </w:p>
        </w:tc>
      </w:tr>
    </w:tbl>
    <w:p w:rsidR="00DF2597" w:rsidRPr="00A96E58" w:rsidRDefault="00DF2597" w:rsidP="00DF2597">
      <w:pPr>
        <w:pStyle w:val="22"/>
        <w:shd w:val="clear" w:color="auto" w:fill="auto"/>
        <w:spacing w:line="240" w:lineRule="auto"/>
        <w:ind w:firstLine="709"/>
        <w:jc w:val="center"/>
        <w:rPr>
          <w:sz w:val="28"/>
          <w:szCs w:val="28"/>
        </w:rPr>
      </w:pPr>
      <w:r w:rsidRPr="00A96E58">
        <w:rPr>
          <w:sz w:val="28"/>
          <w:szCs w:val="28"/>
        </w:rPr>
        <w:t>Карточка № 2</w:t>
      </w:r>
    </w:p>
    <w:p w:rsidR="00DF2597" w:rsidRPr="00A96E58" w:rsidRDefault="00DF2597" w:rsidP="00DF2597">
      <w:pPr>
        <w:pStyle w:val="22"/>
        <w:shd w:val="clear" w:color="auto" w:fill="auto"/>
        <w:spacing w:line="240" w:lineRule="auto"/>
        <w:ind w:firstLine="709"/>
        <w:jc w:val="center"/>
        <w:rPr>
          <w:sz w:val="28"/>
          <w:szCs w:val="28"/>
        </w:rPr>
      </w:pPr>
      <w:r w:rsidRPr="00A96E58">
        <w:rPr>
          <w:sz w:val="28"/>
          <w:szCs w:val="28"/>
        </w:rPr>
        <w:t>Карточка № 3</w:t>
      </w:r>
    </w:p>
    <w:tbl>
      <w:tblPr>
        <w:tblW w:w="0" w:type="auto"/>
        <w:jc w:val="center"/>
        <w:tblLayout w:type="fixed"/>
        <w:tblCellMar>
          <w:left w:w="0" w:type="dxa"/>
          <w:right w:w="0" w:type="dxa"/>
        </w:tblCellMar>
        <w:tblLook w:val="0000" w:firstRow="0" w:lastRow="0" w:firstColumn="0" w:lastColumn="0" w:noHBand="0" w:noVBand="0"/>
      </w:tblPr>
      <w:tblGrid>
        <w:gridCol w:w="4718"/>
        <w:gridCol w:w="4934"/>
      </w:tblGrid>
      <w:tr w:rsidR="00DF2597" w:rsidRPr="00A96E58" w:rsidTr="002A52F7">
        <w:trPr>
          <w:jc w:val="center"/>
        </w:trPr>
        <w:tc>
          <w:tcPr>
            <w:tcW w:w="4718"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a3"/>
              <w:framePr w:wrap="notBeside" w:vAnchor="text" w:hAnchor="page" w:x="1119" w:y="57"/>
              <w:shd w:val="clear" w:color="auto" w:fill="auto"/>
              <w:spacing w:after="0" w:line="240" w:lineRule="auto"/>
              <w:ind w:firstLine="709"/>
              <w:rPr>
                <w:sz w:val="28"/>
                <w:szCs w:val="28"/>
              </w:rPr>
            </w:pPr>
            <w:r w:rsidRPr="00A96E58">
              <w:rPr>
                <w:sz w:val="28"/>
                <w:szCs w:val="28"/>
              </w:rPr>
              <w:t>Аргументы «за»</w:t>
            </w:r>
          </w:p>
        </w:tc>
        <w:tc>
          <w:tcPr>
            <w:tcW w:w="4934"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a3"/>
              <w:framePr w:wrap="notBeside" w:vAnchor="text" w:hAnchor="page" w:x="1119" w:y="57"/>
              <w:shd w:val="clear" w:color="auto" w:fill="auto"/>
              <w:spacing w:after="0" w:line="240" w:lineRule="auto"/>
              <w:ind w:firstLine="709"/>
              <w:rPr>
                <w:sz w:val="28"/>
                <w:szCs w:val="28"/>
              </w:rPr>
            </w:pPr>
            <w:r w:rsidRPr="00A96E58">
              <w:rPr>
                <w:sz w:val="28"/>
                <w:szCs w:val="28"/>
              </w:rPr>
              <w:t>Аргументы «против»</w:t>
            </w:r>
          </w:p>
        </w:tc>
      </w:tr>
      <w:tr w:rsidR="00DF2597" w:rsidRPr="00A96E58" w:rsidTr="002A52F7">
        <w:trPr>
          <w:jc w:val="center"/>
        </w:trPr>
        <w:tc>
          <w:tcPr>
            <w:tcW w:w="4718"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a3"/>
              <w:framePr w:wrap="notBeside" w:vAnchor="text" w:hAnchor="page" w:x="1119" w:y="57"/>
              <w:shd w:val="clear" w:color="auto" w:fill="auto"/>
              <w:spacing w:after="0" w:line="240" w:lineRule="auto"/>
              <w:ind w:firstLine="709"/>
              <w:rPr>
                <w:sz w:val="28"/>
                <w:szCs w:val="28"/>
              </w:rPr>
            </w:pPr>
            <w:r w:rsidRPr="00A96E58">
              <w:rPr>
                <w:sz w:val="28"/>
                <w:szCs w:val="28"/>
              </w:rPr>
              <w:t>Что еще не ясно?</w:t>
            </w:r>
          </w:p>
        </w:tc>
        <w:tc>
          <w:tcPr>
            <w:tcW w:w="4934"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a3"/>
              <w:framePr w:wrap="notBeside" w:vAnchor="text" w:hAnchor="page" w:x="1119" w:y="57"/>
              <w:shd w:val="clear" w:color="auto" w:fill="auto"/>
              <w:spacing w:after="0" w:line="240" w:lineRule="auto"/>
              <w:ind w:firstLine="709"/>
              <w:rPr>
                <w:sz w:val="28"/>
                <w:szCs w:val="28"/>
              </w:rPr>
            </w:pPr>
            <w:r w:rsidRPr="00A96E58">
              <w:rPr>
                <w:sz w:val="28"/>
                <w:szCs w:val="28"/>
              </w:rPr>
              <w:t>Что должны сначала сделать?</w:t>
            </w:r>
          </w:p>
        </w:tc>
      </w:tr>
    </w:tbl>
    <w:p w:rsidR="00DF2597" w:rsidRPr="00A96E58" w:rsidRDefault="00DF2597" w:rsidP="00DF2597">
      <w:pPr>
        <w:pStyle w:val="a3"/>
        <w:shd w:val="clear" w:color="auto" w:fill="auto"/>
        <w:spacing w:after="0" w:line="240" w:lineRule="auto"/>
        <w:ind w:firstLine="709"/>
        <w:jc w:val="both"/>
        <w:rPr>
          <w:sz w:val="28"/>
          <w:szCs w:val="28"/>
        </w:rPr>
      </w:pPr>
      <w:r w:rsidRPr="00A96E58">
        <w:rPr>
          <w:rStyle w:val="100"/>
          <w:sz w:val="28"/>
          <w:szCs w:val="28"/>
        </w:rPr>
        <w:t>Пятый этап - мероприятия - как заказ на работу.</w:t>
      </w:r>
      <w:r w:rsidRPr="00A96E58">
        <w:rPr>
          <w:sz w:val="28"/>
          <w:szCs w:val="28"/>
        </w:rPr>
        <w:t xml:space="preserve"> Обсуждение конкретных мероприятий для решения проблемы.</w:t>
      </w:r>
    </w:p>
    <w:p w:rsidR="00DF2597" w:rsidRPr="00A96E58" w:rsidRDefault="00DF2597" w:rsidP="00DF2597">
      <w:pPr>
        <w:pStyle w:val="40"/>
        <w:shd w:val="clear" w:color="auto" w:fill="auto"/>
        <w:spacing w:before="0" w:after="0" w:line="240" w:lineRule="auto"/>
        <w:ind w:firstLine="709"/>
        <w:rPr>
          <w:sz w:val="28"/>
          <w:szCs w:val="28"/>
        </w:rPr>
      </w:pPr>
      <w:r w:rsidRPr="00A96E58">
        <w:rPr>
          <w:sz w:val="28"/>
          <w:szCs w:val="28"/>
        </w:rPr>
        <w:t>Карточка 4</w:t>
      </w:r>
    </w:p>
    <w:tbl>
      <w:tblPr>
        <w:tblW w:w="0" w:type="auto"/>
        <w:jc w:val="center"/>
        <w:tblLayout w:type="fixed"/>
        <w:tblCellMar>
          <w:left w:w="0" w:type="dxa"/>
          <w:right w:w="0" w:type="dxa"/>
        </w:tblCellMar>
        <w:tblLook w:val="0000" w:firstRow="0" w:lastRow="0" w:firstColumn="0" w:lastColumn="0" w:noHBand="0" w:noVBand="0"/>
      </w:tblPr>
      <w:tblGrid>
        <w:gridCol w:w="3706"/>
        <w:gridCol w:w="2578"/>
        <w:gridCol w:w="1440"/>
        <w:gridCol w:w="1930"/>
      </w:tblGrid>
      <w:tr w:rsidR="00DF2597" w:rsidRPr="00A96E58" w:rsidTr="002A52F7">
        <w:trPr>
          <w:jc w:val="center"/>
        </w:trPr>
        <w:tc>
          <w:tcPr>
            <w:tcW w:w="3706"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20"/>
              <w:framePr w:wrap="notBeside" w:vAnchor="text" w:hAnchor="text" w:xAlign="center" w:y="1"/>
              <w:shd w:val="clear" w:color="auto" w:fill="auto"/>
              <w:spacing w:after="0" w:line="240" w:lineRule="auto"/>
              <w:ind w:firstLine="709"/>
              <w:jc w:val="left"/>
              <w:rPr>
                <w:sz w:val="28"/>
                <w:szCs w:val="28"/>
              </w:rPr>
            </w:pPr>
            <w:r w:rsidRPr="00A96E58">
              <w:rPr>
                <w:sz w:val="28"/>
                <w:szCs w:val="28"/>
              </w:rPr>
              <w:t>Что?</w:t>
            </w:r>
          </w:p>
        </w:tc>
        <w:tc>
          <w:tcPr>
            <w:tcW w:w="2578"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20"/>
              <w:framePr w:wrap="notBeside" w:vAnchor="text" w:hAnchor="text" w:xAlign="center" w:y="1"/>
              <w:shd w:val="clear" w:color="auto" w:fill="auto"/>
              <w:spacing w:after="0" w:line="240" w:lineRule="auto"/>
              <w:ind w:firstLine="709"/>
              <w:jc w:val="left"/>
              <w:rPr>
                <w:sz w:val="28"/>
                <w:szCs w:val="28"/>
              </w:rPr>
            </w:pPr>
            <w:r w:rsidRPr="00A96E58">
              <w:rPr>
                <w:sz w:val="28"/>
                <w:szCs w:val="28"/>
              </w:rPr>
              <w:t>Для чего?</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20"/>
              <w:framePr w:wrap="notBeside" w:vAnchor="text" w:hAnchor="text" w:xAlign="center" w:y="1"/>
              <w:shd w:val="clear" w:color="auto" w:fill="auto"/>
              <w:spacing w:after="0" w:line="240" w:lineRule="auto"/>
              <w:ind w:firstLine="709"/>
              <w:jc w:val="left"/>
              <w:rPr>
                <w:sz w:val="28"/>
                <w:szCs w:val="28"/>
              </w:rPr>
            </w:pPr>
            <w:r w:rsidRPr="00A96E58">
              <w:rPr>
                <w:sz w:val="28"/>
                <w:szCs w:val="28"/>
              </w:rPr>
              <w:t>Кто?</w:t>
            </w: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20"/>
              <w:framePr w:wrap="notBeside" w:vAnchor="text" w:hAnchor="text" w:xAlign="center" w:y="1"/>
              <w:shd w:val="clear" w:color="auto" w:fill="auto"/>
              <w:spacing w:after="0" w:line="240" w:lineRule="auto"/>
              <w:ind w:firstLine="709"/>
              <w:jc w:val="left"/>
              <w:rPr>
                <w:sz w:val="28"/>
                <w:szCs w:val="28"/>
              </w:rPr>
            </w:pPr>
            <w:r w:rsidRPr="00A96E58">
              <w:rPr>
                <w:sz w:val="28"/>
                <w:szCs w:val="28"/>
              </w:rPr>
              <w:t>Когда?</w:t>
            </w:r>
          </w:p>
        </w:tc>
      </w:tr>
      <w:tr w:rsidR="00DF2597" w:rsidRPr="00A96E58" w:rsidTr="002A52F7">
        <w:trPr>
          <w:jc w:val="center"/>
        </w:trPr>
        <w:tc>
          <w:tcPr>
            <w:tcW w:w="3706"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a3"/>
              <w:framePr w:wrap="notBeside" w:vAnchor="text" w:hAnchor="text" w:xAlign="center" w:y="1"/>
              <w:shd w:val="clear" w:color="auto" w:fill="auto"/>
              <w:spacing w:after="0" w:line="240" w:lineRule="auto"/>
              <w:ind w:firstLine="709"/>
              <w:rPr>
                <w:sz w:val="28"/>
                <w:szCs w:val="28"/>
              </w:rPr>
            </w:pPr>
            <w:r w:rsidRPr="00A96E58">
              <w:rPr>
                <w:sz w:val="28"/>
                <w:szCs w:val="28"/>
              </w:rPr>
              <w:t>Глагол действия</w:t>
            </w:r>
          </w:p>
        </w:tc>
        <w:tc>
          <w:tcPr>
            <w:tcW w:w="2578"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framePr w:wrap="notBeside" w:vAnchor="text" w:hAnchor="text" w:xAlign="center" w:y="1"/>
              <w:ind w:firstLine="709"/>
              <w:rPr>
                <w:rFonts w:ascii="Times New Roman" w:hAnsi="Times New Roman" w:cs="Times New Roman"/>
                <w:color w:val="auto"/>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framePr w:wrap="notBeside" w:vAnchor="text" w:hAnchor="text" w:xAlign="center" w:y="1"/>
              <w:ind w:firstLine="709"/>
              <w:rPr>
                <w:rFonts w:ascii="Times New Roman" w:hAnsi="Times New Roman" w:cs="Times New Roman"/>
                <w:color w:val="auto"/>
                <w:sz w:val="28"/>
                <w:szCs w:val="28"/>
              </w:rPr>
            </w:pP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framePr w:wrap="notBeside" w:vAnchor="text" w:hAnchor="text" w:xAlign="center" w:y="1"/>
              <w:ind w:firstLine="709"/>
              <w:rPr>
                <w:rFonts w:ascii="Times New Roman" w:hAnsi="Times New Roman" w:cs="Times New Roman"/>
                <w:color w:val="auto"/>
                <w:sz w:val="28"/>
                <w:szCs w:val="28"/>
              </w:rPr>
            </w:pPr>
          </w:p>
        </w:tc>
      </w:tr>
      <w:tr w:rsidR="00DF2597" w:rsidRPr="00A96E58" w:rsidTr="002A52F7">
        <w:trPr>
          <w:jc w:val="center"/>
        </w:trPr>
        <w:tc>
          <w:tcPr>
            <w:tcW w:w="3706"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a3"/>
              <w:framePr w:wrap="notBeside" w:vAnchor="text" w:hAnchor="text" w:xAlign="center" w:y="1"/>
              <w:shd w:val="clear" w:color="auto" w:fill="auto"/>
              <w:spacing w:after="0" w:line="240" w:lineRule="auto"/>
              <w:ind w:firstLine="709"/>
              <w:rPr>
                <w:sz w:val="28"/>
                <w:szCs w:val="28"/>
              </w:rPr>
            </w:pPr>
            <w:r w:rsidRPr="00A96E58">
              <w:rPr>
                <w:sz w:val="28"/>
                <w:szCs w:val="28"/>
              </w:rPr>
              <w:t>Пригласить ....</w:t>
            </w:r>
          </w:p>
        </w:tc>
        <w:tc>
          <w:tcPr>
            <w:tcW w:w="2578"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framePr w:wrap="notBeside" w:vAnchor="text" w:hAnchor="text" w:xAlign="center" w:y="1"/>
              <w:ind w:firstLine="709"/>
              <w:rPr>
                <w:rFonts w:ascii="Times New Roman" w:hAnsi="Times New Roman" w:cs="Times New Roman"/>
                <w:color w:val="auto"/>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framePr w:wrap="notBeside" w:vAnchor="text" w:hAnchor="text" w:xAlign="center" w:y="1"/>
              <w:ind w:firstLine="709"/>
              <w:rPr>
                <w:rFonts w:ascii="Times New Roman" w:hAnsi="Times New Roman" w:cs="Times New Roman"/>
                <w:color w:val="auto"/>
                <w:sz w:val="28"/>
                <w:szCs w:val="28"/>
              </w:rPr>
            </w:pP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framePr w:wrap="notBeside" w:vAnchor="text" w:hAnchor="text" w:xAlign="center" w:y="1"/>
              <w:ind w:firstLine="709"/>
              <w:rPr>
                <w:rFonts w:ascii="Times New Roman" w:hAnsi="Times New Roman" w:cs="Times New Roman"/>
                <w:color w:val="auto"/>
                <w:sz w:val="28"/>
                <w:szCs w:val="28"/>
              </w:rPr>
            </w:pPr>
          </w:p>
        </w:tc>
      </w:tr>
      <w:tr w:rsidR="00DF2597" w:rsidRPr="00A96E58" w:rsidTr="002A52F7">
        <w:trPr>
          <w:jc w:val="center"/>
        </w:trPr>
        <w:tc>
          <w:tcPr>
            <w:tcW w:w="3706"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a3"/>
              <w:framePr w:wrap="notBeside" w:vAnchor="text" w:hAnchor="text" w:xAlign="center" w:y="1"/>
              <w:shd w:val="clear" w:color="auto" w:fill="auto"/>
              <w:spacing w:after="0" w:line="240" w:lineRule="auto"/>
              <w:ind w:firstLine="709"/>
              <w:rPr>
                <w:sz w:val="28"/>
                <w:szCs w:val="28"/>
              </w:rPr>
            </w:pPr>
            <w:r w:rsidRPr="00A96E58">
              <w:rPr>
                <w:sz w:val="28"/>
                <w:szCs w:val="28"/>
              </w:rPr>
              <w:t>Обновить</w:t>
            </w:r>
          </w:p>
        </w:tc>
        <w:tc>
          <w:tcPr>
            <w:tcW w:w="2578"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framePr w:wrap="notBeside" w:vAnchor="text" w:hAnchor="text" w:xAlign="center" w:y="1"/>
              <w:ind w:firstLine="709"/>
              <w:rPr>
                <w:rFonts w:ascii="Times New Roman" w:hAnsi="Times New Roman" w:cs="Times New Roman"/>
                <w:color w:val="auto"/>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framePr w:wrap="notBeside" w:vAnchor="text" w:hAnchor="text" w:xAlign="center" w:y="1"/>
              <w:ind w:firstLine="709"/>
              <w:rPr>
                <w:rFonts w:ascii="Times New Roman" w:hAnsi="Times New Roman" w:cs="Times New Roman"/>
                <w:color w:val="auto"/>
                <w:sz w:val="28"/>
                <w:szCs w:val="28"/>
              </w:rPr>
            </w:pP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framePr w:wrap="notBeside" w:vAnchor="text" w:hAnchor="text" w:xAlign="center" w:y="1"/>
              <w:ind w:firstLine="709"/>
              <w:rPr>
                <w:rFonts w:ascii="Times New Roman" w:hAnsi="Times New Roman" w:cs="Times New Roman"/>
                <w:color w:val="auto"/>
                <w:sz w:val="28"/>
                <w:szCs w:val="28"/>
              </w:rPr>
            </w:pPr>
          </w:p>
        </w:tc>
      </w:tr>
    </w:tbl>
    <w:p w:rsidR="00DF2597" w:rsidRPr="00A96E58" w:rsidRDefault="00DF2597" w:rsidP="00DF2597">
      <w:pPr>
        <w:pStyle w:val="a3"/>
        <w:shd w:val="clear" w:color="auto" w:fill="auto"/>
        <w:spacing w:after="0" w:line="240" w:lineRule="auto"/>
        <w:ind w:firstLine="709"/>
        <w:jc w:val="both"/>
        <w:rPr>
          <w:sz w:val="28"/>
          <w:szCs w:val="28"/>
        </w:rPr>
      </w:pPr>
      <w:r w:rsidRPr="00A96E58">
        <w:rPr>
          <w:rStyle w:val="100"/>
          <w:sz w:val="28"/>
          <w:szCs w:val="28"/>
        </w:rPr>
        <w:t>Шестой этап - заключение.</w:t>
      </w:r>
      <w:r w:rsidRPr="00A96E58">
        <w:rPr>
          <w:sz w:val="28"/>
          <w:szCs w:val="28"/>
        </w:rPr>
        <w:t xml:space="preserve"> Зачитываются все предлагаемые педагогами мероприятия. Из отдельных заключений рабочих групп составляется общее заключение. В конце педсовета идет оценка работы над темой. </w:t>
      </w:r>
      <w:proofErr w:type="gramStart"/>
      <w:r w:rsidRPr="00A96E58">
        <w:rPr>
          <w:sz w:val="28"/>
          <w:szCs w:val="28"/>
        </w:rPr>
        <w:t>(Довольны ли педагоги результатом обсуждения?</w:t>
      </w:r>
      <w:proofErr w:type="gramEnd"/>
      <w:r w:rsidRPr="00A96E58">
        <w:rPr>
          <w:sz w:val="28"/>
          <w:szCs w:val="28"/>
        </w:rPr>
        <w:t xml:space="preserve"> </w:t>
      </w:r>
      <w:proofErr w:type="gramStart"/>
      <w:r w:rsidRPr="00A96E58">
        <w:rPr>
          <w:sz w:val="28"/>
          <w:szCs w:val="28"/>
        </w:rPr>
        <w:t>Устраивают ли их предложенные перспективы решения?)</w:t>
      </w:r>
      <w:proofErr w:type="gramEnd"/>
      <w:r w:rsidRPr="00A96E58">
        <w:rPr>
          <w:sz w:val="28"/>
          <w:szCs w:val="28"/>
        </w:rPr>
        <w:t xml:space="preserve"> При этом хочется отметить, что не всегда педагоги довольны результатом обсуждения. В этом случае необходимо сделать анализ работы педагогов, выявить причины неэффективности обсуждения.</w:t>
      </w:r>
    </w:p>
    <w:p w:rsidR="00DF2597" w:rsidRPr="00A96E58" w:rsidRDefault="00DF2597" w:rsidP="00DF2597">
      <w:pPr>
        <w:pStyle w:val="a3"/>
        <w:shd w:val="clear" w:color="auto" w:fill="auto"/>
        <w:spacing w:after="0" w:line="240" w:lineRule="auto"/>
        <w:ind w:firstLine="709"/>
        <w:jc w:val="both"/>
        <w:rPr>
          <w:sz w:val="28"/>
          <w:szCs w:val="28"/>
        </w:rPr>
      </w:pPr>
      <w:r w:rsidRPr="00A96E58">
        <w:rPr>
          <w:rStyle w:val="24"/>
          <w:sz w:val="28"/>
          <w:szCs w:val="28"/>
        </w:rPr>
        <w:lastRenderedPageBreak/>
        <w:t>Метод «Мозговой штурм» или «Мозговая атака»</w:t>
      </w:r>
      <w:r w:rsidRPr="00A96E58">
        <w:rPr>
          <w:sz w:val="28"/>
          <w:szCs w:val="28"/>
        </w:rPr>
        <w:t xml:space="preserve"> (</w:t>
      </w:r>
      <w:r w:rsidRPr="00A96E58">
        <w:rPr>
          <w:sz w:val="28"/>
          <w:szCs w:val="28"/>
          <w:lang w:val="en-US"/>
        </w:rPr>
        <w:t>brainstorming</w:t>
      </w:r>
      <w:r w:rsidRPr="00A96E58">
        <w:rPr>
          <w:sz w:val="28"/>
          <w:szCs w:val="28"/>
        </w:rPr>
        <w:t>) - процедура группового креативного мышления, точнее - это средство получения от группы лиц большого количества идей за короткий промежуток времени.</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В нашем детском саду этот метод активно применяется на заседаниях творческой группы для обсуждения плана или проведения различных мероприятий: детских каникул, соревнований, педагогических конкурсов, методических объединений и др.</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Для проведения мозгового штурма:</w:t>
      </w:r>
    </w:p>
    <w:p w:rsidR="00DF2597" w:rsidRPr="00A96E58" w:rsidRDefault="00DF2597" w:rsidP="00DF2597">
      <w:pPr>
        <w:pStyle w:val="a3"/>
        <w:numPr>
          <w:ilvl w:val="0"/>
          <w:numId w:val="5"/>
        </w:numPr>
        <w:shd w:val="clear" w:color="auto" w:fill="auto"/>
        <w:tabs>
          <w:tab w:val="clear" w:pos="0"/>
          <w:tab w:val="num" w:pos="-5249"/>
        </w:tabs>
        <w:spacing w:after="0" w:line="240" w:lineRule="auto"/>
        <w:ind w:firstLine="709"/>
        <w:jc w:val="both"/>
        <w:rPr>
          <w:sz w:val="28"/>
          <w:szCs w:val="28"/>
        </w:rPr>
      </w:pPr>
      <w:r w:rsidRPr="00A96E58">
        <w:rPr>
          <w:sz w:val="28"/>
          <w:szCs w:val="28"/>
        </w:rPr>
        <w:t>Выбирается проблема для обсуждения.</w:t>
      </w:r>
    </w:p>
    <w:p w:rsidR="00DF2597" w:rsidRPr="00A96E58" w:rsidRDefault="00DF2597" w:rsidP="00DF2597">
      <w:pPr>
        <w:pStyle w:val="a3"/>
        <w:numPr>
          <w:ilvl w:val="0"/>
          <w:numId w:val="5"/>
        </w:numPr>
        <w:shd w:val="clear" w:color="auto" w:fill="auto"/>
        <w:tabs>
          <w:tab w:val="clear" w:pos="0"/>
          <w:tab w:val="num" w:pos="-5249"/>
        </w:tabs>
        <w:spacing w:after="0" w:line="240" w:lineRule="auto"/>
        <w:ind w:firstLine="709"/>
        <w:jc w:val="both"/>
        <w:rPr>
          <w:sz w:val="28"/>
          <w:szCs w:val="28"/>
        </w:rPr>
      </w:pPr>
      <w:r w:rsidRPr="00A96E58">
        <w:rPr>
          <w:sz w:val="28"/>
          <w:szCs w:val="28"/>
        </w:rPr>
        <w:t>Формируется креативная группа приметно из десяти человек: обсуждение проблемы проходит в комфортной и непринужденной обстановке.</w:t>
      </w:r>
    </w:p>
    <w:p w:rsidR="00DF2597" w:rsidRPr="00A96E58" w:rsidRDefault="00DF2597" w:rsidP="00DF2597">
      <w:pPr>
        <w:pStyle w:val="a3"/>
        <w:numPr>
          <w:ilvl w:val="0"/>
          <w:numId w:val="5"/>
        </w:numPr>
        <w:shd w:val="clear" w:color="auto" w:fill="auto"/>
        <w:tabs>
          <w:tab w:val="clear" w:pos="0"/>
          <w:tab w:val="left" w:pos="-5249"/>
        </w:tabs>
        <w:spacing w:after="0" w:line="240" w:lineRule="auto"/>
        <w:ind w:firstLine="709"/>
        <w:jc w:val="both"/>
        <w:rPr>
          <w:sz w:val="28"/>
          <w:szCs w:val="28"/>
        </w:rPr>
      </w:pPr>
      <w:r w:rsidRPr="00A96E58">
        <w:rPr>
          <w:sz w:val="28"/>
          <w:szCs w:val="28"/>
        </w:rPr>
        <w:t>Сама процедура мозгового штурма делится на три этапа:</w:t>
      </w:r>
    </w:p>
    <w:tbl>
      <w:tblPr>
        <w:tblW w:w="0" w:type="auto"/>
        <w:jc w:val="center"/>
        <w:tblLayout w:type="fixed"/>
        <w:tblCellMar>
          <w:left w:w="0" w:type="dxa"/>
          <w:right w:w="0" w:type="dxa"/>
        </w:tblCellMar>
        <w:tblLook w:val="0000" w:firstRow="0" w:lastRow="0" w:firstColumn="0" w:lastColumn="0" w:noHBand="0" w:noVBand="0"/>
      </w:tblPr>
      <w:tblGrid>
        <w:gridCol w:w="3518"/>
        <w:gridCol w:w="3048"/>
        <w:gridCol w:w="3086"/>
      </w:tblGrid>
      <w:tr w:rsidR="00DF2597" w:rsidRPr="00A96E58" w:rsidTr="002A52F7">
        <w:trPr>
          <w:trHeight w:val="336"/>
          <w:jc w:val="center"/>
        </w:trPr>
        <w:tc>
          <w:tcPr>
            <w:tcW w:w="3518"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50"/>
              <w:framePr w:wrap="notBeside" w:vAnchor="text" w:hAnchor="text" w:xAlign="center" w:y="1"/>
              <w:shd w:val="clear" w:color="auto" w:fill="auto"/>
              <w:spacing w:line="240" w:lineRule="auto"/>
              <w:ind w:firstLine="709"/>
              <w:jc w:val="left"/>
              <w:rPr>
                <w:sz w:val="28"/>
                <w:szCs w:val="28"/>
              </w:rPr>
            </w:pPr>
            <w:r w:rsidRPr="00A96E58">
              <w:rPr>
                <w:sz w:val="28"/>
                <w:szCs w:val="28"/>
              </w:rPr>
              <w:t>Вступление</w:t>
            </w:r>
          </w:p>
        </w:tc>
        <w:tc>
          <w:tcPr>
            <w:tcW w:w="3048"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50"/>
              <w:framePr w:wrap="notBeside" w:vAnchor="text" w:hAnchor="text" w:xAlign="center" w:y="1"/>
              <w:shd w:val="clear" w:color="auto" w:fill="auto"/>
              <w:spacing w:line="240" w:lineRule="auto"/>
              <w:ind w:firstLine="709"/>
              <w:jc w:val="left"/>
              <w:rPr>
                <w:sz w:val="28"/>
                <w:szCs w:val="28"/>
              </w:rPr>
            </w:pPr>
            <w:r w:rsidRPr="00A96E58">
              <w:rPr>
                <w:sz w:val="28"/>
                <w:szCs w:val="28"/>
              </w:rPr>
              <w:t>Генерация идей</w:t>
            </w:r>
          </w:p>
        </w:tc>
        <w:tc>
          <w:tcPr>
            <w:tcW w:w="3086"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50"/>
              <w:framePr w:wrap="notBeside" w:vAnchor="text" w:hAnchor="text" w:xAlign="center" w:y="1"/>
              <w:shd w:val="clear" w:color="auto" w:fill="auto"/>
              <w:spacing w:line="240" w:lineRule="auto"/>
              <w:ind w:firstLine="709"/>
              <w:jc w:val="left"/>
              <w:rPr>
                <w:sz w:val="28"/>
                <w:szCs w:val="28"/>
              </w:rPr>
            </w:pPr>
            <w:r w:rsidRPr="00A96E58">
              <w:rPr>
                <w:sz w:val="28"/>
                <w:szCs w:val="28"/>
              </w:rPr>
              <w:t>Анализа идей</w:t>
            </w:r>
          </w:p>
        </w:tc>
      </w:tr>
      <w:tr w:rsidR="00DF2597" w:rsidRPr="00A96E58" w:rsidTr="002A52F7">
        <w:trPr>
          <w:trHeight w:val="2537"/>
          <w:jc w:val="center"/>
        </w:trPr>
        <w:tc>
          <w:tcPr>
            <w:tcW w:w="3518"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a3"/>
              <w:framePr w:wrap="notBeside" w:vAnchor="text" w:hAnchor="text" w:xAlign="center" w:y="1"/>
              <w:shd w:val="clear" w:color="auto" w:fill="auto"/>
              <w:spacing w:after="0" w:line="240" w:lineRule="auto"/>
              <w:ind w:firstLine="709"/>
              <w:rPr>
                <w:sz w:val="28"/>
                <w:szCs w:val="28"/>
              </w:rPr>
            </w:pPr>
            <w:r w:rsidRPr="00A96E58">
              <w:rPr>
                <w:sz w:val="28"/>
                <w:szCs w:val="28"/>
              </w:rPr>
              <w:t>Объявляется проблема и записывается на доске. Ведущий объясняет причину выдвижения избранной темы, затем просит участников предложить свои варианты формулировок</w:t>
            </w:r>
          </w:p>
        </w:tc>
        <w:tc>
          <w:tcPr>
            <w:tcW w:w="3048"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a3"/>
              <w:framePr w:wrap="notBeside" w:vAnchor="text" w:hAnchor="text" w:xAlign="center" w:y="1"/>
              <w:shd w:val="clear" w:color="auto" w:fill="auto"/>
              <w:spacing w:after="0" w:line="240" w:lineRule="auto"/>
              <w:ind w:firstLine="709"/>
              <w:rPr>
                <w:sz w:val="28"/>
                <w:szCs w:val="28"/>
              </w:rPr>
            </w:pPr>
            <w:r w:rsidRPr="00A96E58">
              <w:rPr>
                <w:sz w:val="28"/>
                <w:szCs w:val="28"/>
              </w:rPr>
              <w:t>Участники дискуссии в свободной форме высказывают свои идеи, которые фиксируются на доске. На этом этапе категорически запрещается критика, ведь самые лучшие - это так называемые «сумасшедшие идеи»</w:t>
            </w:r>
          </w:p>
        </w:tc>
        <w:tc>
          <w:tcPr>
            <w:tcW w:w="3086"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a3"/>
              <w:framePr w:wrap="notBeside" w:vAnchor="text" w:hAnchor="text" w:xAlign="center" w:y="1"/>
              <w:shd w:val="clear" w:color="auto" w:fill="auto"/>
              <w:spacing w:after="0" w:line="240" w:lineRule="auto"/>
              <w:ind w:firstLine="709"/>
              <w:rPr>
                <w:sz w:val="28"/>
                <w:szCs w:val="28"/>
              </w:rPr>
            </w:pPr>
            <w:r w:rsidRPr="00A96E58">
              <w:rPr>
                <w:sz w:val="28"/>
                <w:szCs w:val="28"/>
              </w:rPr>
              <w:t>Идет поиск возможностей для их реализации происходит обработка высказанных предложений, предлагается рассмотреть идеи с точек зрения оригинальности и возможности к реализации</w:t>
            </w:r>
          </w:p>
        </w:tc>
      </w:tr>
    </w:tbl>
    <w:p w:rsidR="00DF2597" w:rsidRPr="00A96E58" w:rsidRDefault="00DF2597" w:rsidP="00DF2597">
      <w:pPr>
        <w:pStyle w:val="a3"/>
        <w:shd w:val="clear" w:color="auto" w:fill="auto"/>
        <w:spacing w:after="0" w:line="240" w:lineRule="auto"/>
        <w:ind w:firstLine="709"/>
        <w:rPr>
          <w:sz w:val="28"/>
          <w:szCs w:val="28"/>
        </w:rPr>
      </w:pPr>
      <w:r w:rsidRPr="00A96E58">
        <w:rPr>
          <w:sz w:val="28"/>
          <w:szCs w:val="28"/>
        </w:rPr>
        <w:t>Каждая идея помечается карточкой со значками:</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 - очень хорошая, оригинальная идея;</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 - неплохая идея;</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«0» - не удалось найти конструктива;</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НР - невозможно реализовать;</w:t>
      </w:r>
    </w:p>
    <w:p w:rsidR="00DF2597" w:rsidRPr="00A96E58" w:rsidRDefault="00DF2597" w:rsidP="00DF2597">
      <w:pPr>
        <w:pStyle w:val="a3"/>
        <w:shd w:val="clear" w:color="auto" w:fill="auto"/>
        <w:spacing w:after="0" w:line="240" w:lineRule="auto"/>
        <w:ind w:firstLine="709"/>
        <w:jc w:val="both"/>
        <w:rPr>
          <w:sz w:val="28"/>
          <w:szCs w:val="28"/>
        </w:rPr>
      </w:pPr>
      <w:proofErr w:type="gramStart"/>
      <w:r w:rsidRPr="00A96E58">
        <w:rPr>
          <w:sz w:val="28"/>
          <w:szCs w:val="28"/>
        </w:rPr>
        <w:t>ТР</w:t>
      </w:r>
      <w:proofErr w:type="gramEnd"/>
      <w:r w:rsidRPr="00A96E58">
        <w:rPr>
          <w:sz w:val="28"/>
          <w:szCs w:val="28"/>
        </w:rPr>
        <w:t xml:space="preserve"> - трудно реализовать;</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РР - реально реализовать.</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4. В завершении мозгового штурма выбираются идеи, которые получили либо два «плюса», либо значок «РР», либо оба этих значка.</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На этом этапе выясняется, насколько продуктивным оказался мозговой штурм. Самые лучшие идеи оформляются на специальном стенде или представляются в виде рекомендаций, которые раздаются всем педагогам коллектива. Плоды мозгового штурма важно «материализовать» в ближайшее время.</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Очень интересный интерактивный метод -</w:t>
      </w:r>
      <w:r w:rsidRPr="00A96E58">
        <w:rPr>
          <w:rStyle w:val="24"/>
          <w:sz w:val="28"/>
          <w:szCs w:val="28"/>
        </w:rPr>
        <w:t xml:space="preserve"> Метод </w:t>
      </w:r>
      <w:r w:rsidRPr="00A96E58">
        <w:rPr>
          <w:rStyle w:val="24"/>
          <w:sz w:val="28"/>
          <w:szCs w:val="28"/>
          <w:lang w:val="en-US"/>
        </w:rPr>
        <w:t>SWOT</w:t>
      </w:r>
      <w:r w:rsidRPr="00A96E58">
        <w:rPr>
          <w:rStyle w:val="24"/>
          <w:sz w:val="28"/>
          <w:szCs w:val="28"/>
        </w:rPr>
        <w:t xml:space="preserve"> - анализа </w:t>
      </w:r>
      <w:r w:rsidRPr="00A96E58">
        <w:rPr>
          <w:sz w:val="28"/>
          <w:szCs w:val="28"/>
        </w:rPr>
        <w:t>(</w:t>
      </w:r>
      <w:r w:rsidRPr="00A96E58">
        <w:rPr>
          <w:sz w:val="28"/>
          <w:szCs w:val="28"/>
          <w:lang w:val="en-US"/>
        </w:rPr>
        <w:t>strengths</w:t>
      </w:r>
      <w:r w:rsidRPr="00A96E58">
        <w:rPr>
          <w:sz w:val="28"/>
          <w:szCs w:val="28"/>
        </w:rPr>
        <w:t xml:space="preserve"> - сильные стороны, </w:t>
      </w:r>
      <w:r w:rsidRPr="00A96E58">
        <w:rPr>
          <w:sz w:val="28"/>
          <w:szCs w:val="28"/>
          <w:lang w:val="en-US"/>
        </w:rPr>
        <w:t>weaknesses</w:t>
      </w:r>
      <w:r w:rsidRPr="00A96E58">
        <w:rPr>
          <w:sz w:val="28"/>
          <w:szCs w:val="28"/>
        </w:rPr>
        <w:t xml:space="preserve"> - слабые стороны, </w:t>
      </w:r>
      <w:r w:rsidRPr="00A96E58">
        <w:rPr>
          <w:sz w:val="28"/>
          <w:szCs w:val="28"/>
          <w:lang w:val="en-US"/>
        </w:rPr>
        <w:t>opportunities</w:t>
      </w:r>
      <w:r w:rsidRPr="00A96E58">
        <w:rPr>
          <w:sz w:val="28"/>
          <w:szCs w:val="28"/>
        </w:rPr>
        <w:t xml:space="preserve"> - возможности, </w:t>
      </w:r>
      <w:r w:rsidRPr="00A96E58">
        <w:rPr>
          <w:sz w:val="28"/>
          <w:szCs w:val="28"/>
          <w:lang w:val="en-US"/>
        </w:rPr>
        <w:t>threats</w:t>
      </w:r>
      <w:r w:rsidRPr="00A96E58">
        <w:rPr>
          <w:sz w:val="28"/>
          <w:szCs w:val="28"/>
        </w:rPr>
        <w:t xml:space="preserve"> - угрозы) - это метод анализа в виде процедур сбора данных и установления соответствия между внутренними сильными и </w:t>
      </w:r>
      <w:r w:rsidRPr="00A96E58">
        <w:rPr>
          <w:sz w:val="28"/>
          <w:szCs w:val="28"/>
        </w:rPr>
        <w:lastRenderedPageBreak/>
        <w:t>слабыми свойствами учреждения, благоприятными и неблагоприятными факторами внешней среды.</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lang w:val="en-US"/>
        </w:rPr>
        <w:t>SWOT</w:t>
      </w:r>
      <w:r w:rsidRPr="00A96E58">
        <w:rPr>
          <w:sz w:val="28"/>
          <w:szCs w:val="28"/>
        </w:rPr>
        <w:t xml:space="preserve"> - анализ может быть использован как форма проведения всего педсовета, так и как отдельный интерактивный метод. Как правило, используется для стратегического планирования.</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 xml:space="preserve">Для проведения </w:t>
      </w:r>
      <w:r w:rsidRPr="00A96E58">
        <w:rPr>
          <w:sz w:val="28"/>
          <w:szCs w:val="28"/>
          <w:lang w:val="en-US"/>
        </w:rPr>
        <w:t>SWOT</w:t>
      </w:r>
      <w:r w:rsidRPr="00A96E58">
        <w:rPr>
          <w:sz w:val="28"/>
          <w:szCs w:val="28"/>
        </w:rPr>
        <w:t xml:space="preserve"> - анализа:</w:t>
      </w:r>
    </w:p>
    <w:p w:rsidR="00DF2597" w:rsidRPr="00A96E58" w:rsidRDefault="00DF2597" w:rsidP="00DF2597">
      <w:pPr>
        <w:pStyle w:val="a3"/>
        <w:numPr>
          <w:ilvl w:val="0"/>
          <w:numId w:val="6"/>
        </w:numPr>
        <w:shd w:val="clear" w:color="auto" w:fill="auto"/>
        <w:tabs>
          <w:tab w:val="left" w:pos="380"/>
        </w:tabs>
        <w:spacing w:after="0" w:line="240" w:lineRule="auto"/>
        <w:ind w:firstLine="709"/>
        <w:jc w:val="both"/>
        <w:rPr>
          <w:sz w:val="28"/>
          <w:szCs w:val="28"/>
        </w:rPr>
      </w:pPr>
      <w:r w:rsidRPr="00A96E58">
        <w:rPr>
          <w:sz w:val="28"/>
          <w:szCs w:val="28"/>
        </w:rPr>
        <w:t>Сначала необходимо выбрать вопрос для обсуждения, который заносится на отдельный лист и развешивается на стене или доске.</w:t>
      </w:r>
    </w:p>
    <w:p w:rsidR="00DF2597" w:rsidRPr="00A96E58" w:rsidRDefault="00DF2597" w:rsidP="00DF2597">
      <w:pPr>
        <w:pStyle w:val="a3"/>
        <w:numPr>
          <w:ilvl w:val="0"/>
          <w:numId w:val="6"/>
        </w:numPr>
        <w:shd w:val="clear" w:color="auto" w:fill="auto"/>
        <w:tabs>
          <w:tab w:val="left" w:pos="380"/>
        </w:tabs>
        <w:spacing w:after="0" w:line="240" w:lineRule="auto"/>
        <w:ind w:firstLine="709"/>
        <w:jc w:val="both"/>
        <w:rPr>
          <w:sz w:val="28"/>
          <w:szCs w:val="28"/>
        </w:rPr>
      </w:pPr>
      <w:r w:rsidRPr="00A96E58">
        <w:rPr>
          <w:sz w:val="28"/>
          <w:szCs w:val="28"/>
        </w:rPr>
        <w:t>Затем педагогам предлагается самостоятельно определиться по рабочим группам для обсуждения той или иной проблемы, вытянув по очереди карточки разного цвета. Таким образом, коллектив будет разделен не по интересам, а по принципу случайной подборки.</w:t>
      </w:r>
    </w:p>
    <w:p w:rsidR="00DF2597" w:rsidRPr="00A96E58" w:rsidRDefault="00DF2597" w:rsidP="00DF2597">
      <w:pPr>
        <w:pStyle w:val="a3"/>
        <w:numPr>
          <w:ilvl w:val="0"/>
          <w:numId w:val="6"/>
        </w:numPr>
        <w:shd w:val="clear" w:color="auto" w:fill="auto"/>
        <w:tabs>
          <w:tab w:val="left" w:pos="370"/>
        </w:tabs>
        <w:spacing w:after="0" w:line="240" w:lineRule="auto"/>
        <w:ind w:firstLine="709"/>
        <w:jc w:val="both"/>
        <w:rPr>
          <w:sz w:val="28"/>
          <w:szCs w:val="28"/>
        </w:rPr>
      </w:pPr>
      <w:r w:rsidRPr="00A96E58">
        <w:rPr>
          <w:sz w:val="28"/>
          <w:szCs w:val="28"/>
        </w:rPr>
        <w:t xml:space="preserve">Каждая группа садится за отдельный стол и обсуждает проблему, используя матрицу </w:t>
      </w:r>
      <w:r w:rsidRPr="00A96E58">
        <w:rPr>
          <w:sz w:val="28"/>
          <w:szCs w:val="28"/>
          <w:lang w:val="en-US"/>
        </w:rPr>
        <w:t>SWOT</w:t>
      </w:r>
      <w:r w:rsidRPr="00A96E58">
        <w:rPr>
          <w:sz w:val="28"/>
          <w:szCs w:val="28"/>
        </w:rPr>
        <w:t xml:space="preserve"> - анализа, распределяя по специальным категориям, какие у неё можно выделить «сильные стороны», какие «слабые стороны», что можно рассматривать как «возможности», а что будет являться «угрозой и препятствием» для осуществления намеченных целей.</w:t>
      </w:r>
    </w:p>
    <w:p w:rsidR="00DF2597" w:rsidRPr="00A96E58" w:rsidRDefault="00DF2597" w:rsidP="00DF2597">
      <w:pPr>
        <w:pStyle w:val="a3"/>
        <w:numPr>
          <w:ilvl w:val="0"/>
          <w:numId w:val="6"/>
        </w:numPr>
        <w:shd w:val="clear" w:color="auto" w:fill="auto"/>
        <w:tabs>
          <w:tab w:val="left" w:pos="370"/>
        </w:tabs>
        <w:spacing w:after="0" w:line="240" w:lineRule="auto"/>
        <w:ind w:firstLine="709"/>
        <w:jc w:val="both"/>
        <w:rPr>
          <w:sz w:val="28"/>
          <w:szCs w:val="28"/>
        </w:rPr>
      </w:pPr>
      <w:r w:rsidRPr="00A96E58">
        <w:rPr>
          <w:sz w:val="28"/>
          <w:szCs w:val="28"/>
        </w:rPr>
        <w:t xml:space="preserve">После обсуждения в малых рабочих группах их решение выносится на всеобщее обсуждение. После чего руководитель или творческая </w:t>
      </w:r>
      <w:proofErr w:type="spellStart"/>
      <w:r w:rsidRPr="00A96E58">
        <w:rPr>
          <w:sz w:val="28"/>
          <w:szCs w:val="28"/>
        </w:rPr>
        <w:t>микрогруппа</w:t>
      </w:r>
      <w:proofErr w:type="spellEnd"/>
      <w:r w:rsidRPr="00A96E58">
        <w:rPr>
          <w:sz w:val="28"/>
          <w:szCs w:val="28"/>
        </w:rPr>
        <w:t xml:space="preserve"> заполняет общую для всего коллектива матрицу </w:t>
      </w:r>
      <w:r w:rsidRPr="00A96E58">
        <w:rPr>
          <w:sz w:val="28"/>
          <w:szCs w:val="28"/>
          <w:lang w:val="en-US"/>
        </w:rPr>
        <w:t>SWOT</w:t>
      </w:r>
      <w:r w:rsidRPr="00A96E58">
        <w:rPr>
          <w:sz w:val="28"/>
          <w:szCs w:val="28"/>
        </w:rPr>
        <w:t xml:space="preserve"> - анализа, на её основе формируется решение.</w:t>
      </w:r>
    </w:p>
    <w:p w:rsidR="00DF2597" w:rsidRPr="00A96E58" w:rsidRDefault="00DF2597" w:rsidP="00DF2597">
      <w:pPr>
        <w:pStyle w:val="32"/>
        <w:framePr w:wrap="notBeside" w:vAnchor="text" w:hAnchor="text" w:xAlign="center" w:y="1"/>
        <w:shd w:val="clear" w:color="auto" w:fill="auto"/>
        <w:spacing w:line="240" w:lineRule="auto"/>
        <w:ind w:firstLine="709"/>
        <w:jc w:val="center"/>
        <w:rPr>
          <w:sz w:val="28"/>
          <w:szCs w:val="28"/>
        </w:rPr>
      </w:pPr>
      <w:r w:rsidRPr="00A96E58">
        <w:rPr>
          <w:sz w:val="28"/>
          <w:szCs w:val="28"/>
        </w:rPr>
        <w:t xml:space="preserve">Образец матрицы </w:t>
      </w:r>
      <w:r w:rsidRPr="00A96E58">
        <w:rPr>
          <w:sz w:val="28"/>
          <w:szCs w:val="28"/>
          <w:lang w:val="en-US"/>
        </w:rPr>
        <w:t xml:space="preserve">SWOT </w:t>
      </w:r>
      <w:r w:rsidRPr="00A96E58">
        <w:rPr>
          <w:sz w:val="28"/>
          <w:szCs w:val="28"/>
        </w:rPr>
        <w:t>- анализа</w:t>
      </w:r>
    </w:p>
    <w:tbl>
      <w:tblPr>
        <w:tblW w:w="0" w:type="auto"/>
        <w:jc w:val="center"/>
        <w:tblLayout w:type="fixed"/>
        <w:tblCellMar>
          <w:left w:w="0" w:type="dxa"/>
          <w:right w:w="0" w:type="dxa"/>
        </w:tblCellMar>
        <w:tblLook w:val="0000" w:firstRow="0" w:lastRow="0" w:firstColumn="0" w:lastColumn="0" w:noHBand="0" w:noVBand="0"/>
      </w:tblPr>
      <w:tblGrid>
        <w:gridCol w:w="4344"/>
        <w:gridCol w:w="5309"/>
      </w:tblGrid>
      <w:tr w:rsidR="00DF2597" w:rsidRPr="00A96E58" w:rsidTr="002A52F7">
        <w:trPr>
          <w:jc w:val="center"/>
        </w:trPr>
        <w:tc>
          <w:tcPr>
            <w:tcW w:w="4344"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20"/>
              <w:framePr w:wrap="notBeside" w:vAnchor="text" w:hAnchor="text" w:xAlign="center" w:y="1"/>
              <w:shd w:val="clear" w:color="auto" w:fill="auto"/>
              <w:spacing w:after="0" w:line="240" w:lineRule="auto"/>
              <w:ind w:firstLine="709"/>
              <w:jc w:val="left"/>
              <w:rPr>
                <w:sz w:val="28"/>
                <w:szCs w:val="28"/>
              </w:rPr>
            </w:pPr>
            <w:r w:rsidRPr="00A96E58">
              <w:rPr>
                <w:sz w:val="28"/>
                <w:szCs w:val="28"/>
              </w:rPr>
              <w:t>Сильные стороны</w:t>
            </w:r>
          </w:p>
        </w:tc>
        <w:tc>
          <w:tcPr>
            <w:tcW w:w="5309"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20"/>
              <w:framePr w:wrap="notBeside" w:vAnchor="text" w:hAnchor="text" w:xAlign="center" w:y="1"/>
              <w:shd w:val="clear" w:color="auto" w:fill="auto"/>
              <w:spacing w:after="0" w:line="240" w:lineRule="auto"/>
              <w:ind w:firstLine="709"/>
              <w:jc w:val="left"/>
              <w:rPr>
                <w:sz w:val="28"/>
                <w:szCs w:val="28"/>
              </w:rPr>
            </w:pPr>
            <w:r w:rsidRPr="00A96E58">
              <w:rPr>
                <w:sz w:val="28"/>
                <w:szCs w:val="28"/>
              </w:rPr>
              <w:t>Слабые стороны</w:t>
            </w:r>
          </w:p>
        </w:tc>
      </w:tr>
      <w:tr w:rsidR="00DF2597" w:rsidRPr="00A96E58" w:rsidTr="002A52F7">
        <w:trPr>
          <w:jc w:val="center"/>
        </w:trPr>
        <w:tc>
          <w:tcPr>
            <w:tcW w:w="4344"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framePr w:wrap="notBeside" w:vAnchor="text" w:hAnchor="text" w:xAlign="center" w:y="1"/>
              <w:ind w:firstLine="709"/>
              <w:rPr>
                <w:rFonts w:ascii="Times New Roman" w:hAnsi="Times New Roman" w:cs="Times New Roman"/>
                <w:color w:val="auto"/>
                <w:sz w:val="28"/>
                <w:szCs w:val="28"/>
              </w:rPr>
            </w:pPr>
          </w:p>
        </w:tc>
        <w:tc>
          <w:tcPr>
            <w:tcW w:w="5309"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framePr w:wrap="notBeside" w:vAnchor="text" w:hAnchor="text" w:xAlign="center" w:y="1"/>
              <w:ind w:firstLine="709"/>
              <w:rPr>
                <w:rFonts w:ascii="Times New Roman" w:hAnsi="Times New Roman" w:cs="Times New Roman"/>
                <w:color w:val="auto"/>
                <w:sz w:val="28"/>
                <w:szCs w:val="28"/>
              </w:rPr>
            </w:pPr>
          </w:p>
        </w:tc>
      </w:tr>
      <w:tr w:rsidR="00DF2597" w:rsidRPr="00A96E58" w:rsidTr="002A52F7">
        <w:trPr>
          <w:jc w:val="center"/>
        </w:trPr>
        <w:tc>
          <w:tcPr>
            <w:tcW w:w="4344"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20"/>
              <w:framePr w:wrap="notBeside" w:vAnchor="text" w:hAnchor="text" w:xAlign="center" w:y="1"/>
              <w:shd w:val="clear" w:color="auto" w:fill="auto"/>
              <w:spacing w:after="0" w:line="240" w:lineRule="auto"/>
              <w:ind w:firstLine="709"/>
              <w:jc w:val="left"/>
              <w:rPr>
                <w:sz w:val="28"/>
                <w:szCs w:val="28"/>
              </w:rPr>
            </w:pPr>
            <w:r w:rsidRPr="00A96E58">
              <w:rPr>
                <w:sz w:val="28"/>
                <w:szCs w:val="28"/>
              </w:rPr>
              <w:t>Возможности</w:t>
            </w:r>
          </w:p>
        </w:tc>
        <w:tc>
          <w:tcPr>
            <w:tcW w:w="5309"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20"/>
              <w:framePr w:wrap="notBeside" w:vAnchor="text" w:hAnchor="text" w:xAlign="center" w:y="1"/>
              <w:shd w:val="clear" w:color="auto" w:fill="auto"/>
              <w:spacing w:after="0" w:line="240" w:lineRule="auto"/>
              <w:ind w:firstLine="709"/>
              <w:jc w:val="left"/>
              <w:rPr>
                <w:sz w:val="28"/>
                <w:szCs w:val="28"/>
              </w:rPr>
            </w:pPr>
            <w:r w:rsidRPr="00A96E58">
              <w:rPr>
                <w:sz w:val="28"/>
                <w:szCs w:val="28"/>
              </w:rPr>
              <w:t>Угрозы и препятствия</w:t>
            </w:r>
          </w:p>
        </w:tc>
      </w:tr>
      <w:tr w:rsidR="00DF2597" w:rsidRPr="00A96E58" w:rsidTr="002A52F7">
        <w:trPr>
          <w:jc w:val="center"/>
        </w:trPr>
        <w:tc>
          <w:tcPr>
            <w:tcW w:w="4344"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framePr w:wrap="notBeside" w:vAnchor="text" w:hAnchor="text" w:xAlign="center" w:y="1"/>
              <w:ind w:firstLine="709"/>
              <w:rPr>
                <w:rFonts w:ascii="Times New Roman" w:hAnsi="Times New Roman" w:cs="Times New Roman"/>
                <w:color w:val="auto"/>
                <w:sz w:val="28"/>
                <w:szCs w:val="28"/>
              </w:rPr>
            </w:pPr>
          </w:p>
        </w:tc>
        <w:tc>
          <w:tcPr>
            <w:tcW w:w="5309"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framePr w:wrap="notBeside" w:vAnchor="text" w:hAnchor="text" w:xAlign="center" w:y="1"/>
              <w:ind w:firstLine="709"/>
              <w:rPr>
                <w:rFonts w:ascii="Times New Roman" w:hAnsi="Times New Roman" w:cs="Times New Roman"/>
                <w:color w:val="auto"/>
                <w:sz w:val="28"/>
                <w:szCs w:val="28"/>
              </w:rPr>
            </w:pPr>
          </w:p>
        </w:tc>
      </w:tr>
    </w:tbl>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 xml:space="preserve">Еще одним эффективным методом интерактивного обучения является </w:t>
      </w:r>
      <w:r w:rsidRPr="00A96E58">
        <w:rPr>
          <w:rStyle w:val="23"/>
          <w:sz w:val="28"/>
          <w:szCs w:val="28"/>
        </w:rPr>
        <w:t>презентация</w:t>
      </w:r>
      <w:r w:rsidRPr="00A96E58">
        <w:rPr>
          <w:sz w:val="28"/>
          <w:szCs w:val="28"/>
        </w:rPr>
        <w:t xml:space="preserve"> - это наглядный вариант лекционного и практического материала.</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Этот метод был нами использован на семинаре - практикуме по изучению педагогами современных развивающих методов и технологий.</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 xml:space="preserve">Презентация включала в себя не только представление педагогами современных развивающих методов и технологий, которые они используют в своей работе, таких как ТРИЗ, </w:t>
      </w:r>
      <w:proofErr w:type="spellStart"/>
      <w:r w:rsidRPr="00A96E58">
        <w:rPr>
          <w:sz w:val="28"/>
          <w:szCs w:val="28"/>
        </w:rPr>
        <w:t>сказкотерапия</w:t>
      </w:r>
      <w:proofErr w:type="spellEnd"/>
      <w:r w:rsidRPr="00A96E58">
        <w:rPr>
          <w:sz w:val="28"/>
          <w:szCs w:val="28"/>
        </w:rPr>
        <w:t xml:space="preserve">, </w:t>
      </w:r>
      <w:proofErr w:type="spellStart"/>
      <w:r w:rsidRPr="00A96E58">
        <w:rPr>
          <w:sz w:val="28"/>
          <w:szCs w:val="28"/>
        </w:rPr>
        <w:t>имаготерапия</w:t>
      </w:r>
      <w:proofErr w:type="spellEnd"/>
      <w:r w:rsidRPr="00A96E58">
        <w:rPr>
          <w:sz w:val="28"/>
          <w:szCs w:val="28"/>
        </w:rPr>
        <w:t xml:space="preserve">, музыкотерапия, гармоническая ритмопластика, </w:t>
      </w:r>
      <w:proofErr w:type="spellStart"/>
      <w:r w:rsidRPr="00A96E58">
        <w:rPr>
          <w:sz w:val="28"/>
          <w:szCs w:val="28"/>
        </w:rPr>
        <w:t>рифмотерапия</w:t>
      </w:r>
      <w:proofErr w:type="spellEnd"/>
      <w:r w:rsidRPr="00A96E58">
        <w:rPr>
          <w:sz w:val="28"/>
          <w:szCs w:val="28"/>
        </w:rPr>
        <w:t>, но и возможности их применения в работе педагогов.</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После презентации на семинаре завязалась дискуссия, педагоги, выступая в роли оппонентов, высказывали свои мнения, приводили доводы в защиту или сомнения по эффективности использования того или иного метода, технологии.</w:t>
      </w:r>
    </w:p>
    <w:p w:rsidR="00DF2597" w:rsidRPr="00A96E58" w:rsidRDefault="00DF2597" w:rsidP="00DF2597">
      <w:pPr>
        <w:pStyle w:val="a3"/>
        <w:shd w:val="clear" w:color="auto" w:fill="auto"/>
        <w:spacing w:after="0" w:line="240" w:lineRule="auto"/>
        <w:ind w:firstLine="709"/>
        <w:jc w:val="both"/>
        <w:rPr>
          <w:sz w:val="28"/>
          <w:szCs w:val="28"/>
        </w:rPr>
      </w:pPr>
      <w:r w:rsidRPr="00A96E58">
        <w:rPr>
          <w:rStyle w:val="23"/>
          <w:sz w:val="28"/>
          <w:szCs w:val="28"/>
        </w:rPr>
        <w:t>Метод дидактической игры,</w:t>
      </w:r>
      <w:r w:rsidRPr="00A96E58">
        <w:rPr>
          <w:sz w:val="28"/>
          <w:szCs w:val="28"/>
        </w:rPr>
        <w:t xml:space="preserve"> который подразумевает - моделирование, разработку технологий деятельности, проводимые в игровой форме.</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 xml:space="preserve">Рассмотрим реализацию этого метода на примере игры «Разбор почты руководителя», где моделируется деятельность учреждения, которое представляется в виде комплекта документов, подготовленных руководителю </w:t>
      </w:r>
      <w:r w:rsidRPr="00A96E58">
        <w:rPr>
          <w:sz w:val="28"/>
          <w:szCs w:val="28"/>
        </w:rPr>
        <w:lastRenderedPageBreak/>
        <w:t xml:space="preserve">для разбора. В нашем учреждении, как правило, рассматриваются приказы </w:t>
      </w:r>
      <w:proofErr w:type="spellStart"/>
      <w:r w:rsidRPr="00A96E58">
        <w:rPr>
          <w:sz w:val="28"/>
          <w:szCs w:val="28"/>
        </w:rPr>
        <w:t>ираспоряжения</w:t>
      </w:r>
      <w:proofErr w:type="spellEnd"/>
      <w:r w:rsidRPr="00A96E58">
        <w:rPr>
          <w:sz w:val="28"/>
          <w:szCs w:val="28"/>
        </w:rPr>
        <w:t xml:space="preserve"> по составлению планов или отчетов деятельности учреждения по организации работы с детьми и сотрудниками по безопасности жизнедеятельности, сотрудничеству с другими социальными институтами города, проведению тестирования с детьми.</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В ходе игры участники изучают документы, принимают по ним необходимые решения. Кроме того, они составляют определенное мнение о ситуации в учреждении и в конце игры разбирают действия игроков.</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Использование такой игры эффективно способствует развитию самостоятельности у педагогов, ответственность за принятие решений.</w:t>
      </w:r>
    </w:p>
    <w:p w:rsidR="00DF2597" w:rsidRPr="00A96E58" w:rsidRDefault="00DF2597" w:rsidP="00DF2597">
      <w:pPr>
        <w:pStyle w:val="a3"/>
        <w:shd w:val="clear" w:color="auto" w:fill="auto"/>
        <w:spacing w:after="0" w:line="240" w:lineRule="auto"/>
        <w:ind w:firstLine="709"/>
        <w:jc w:val="both"/>
        <w:rPr>
          <w:sz w:val="28"/>
          <w:szCs w:val="28"/>
        </w:rPr>
      </w:pPr>
      <w:r w:rsidRPr="00A96E58">
        <w:rPr>
          <w:rStyle w:val="220"/>
          <w:sz w:val="28"/>
          <w:szCs w:val="28"/>
        </w:rPr>
        <w:t>Метод «Кейсов»</w:t>
      </w:r>
      <w:r w:rsidRPr="00A96E58">
        <w:rPr>
          <w:sz w:val="28"/>
          <w:szCs w:val="28"/>
        </w:rPr>
        <w:t xml:space="preserve"> (</w:t>
      </w:r>
      <w:proofErr w:type="spellStart"/>
      <w:r w:rsidRPr="00A96E58">
        <w:rPr>
          <w:sz w:val="28"/>
          <w:szCs w:val="28"/>
          <w:lang w:val="en-US"/>
        </w:rPr>
        <w:t>Casestudy</w:t>
      </w:r>
      <w:proofErr w:type="spellEnd"/>
      <w:r w:rsidRPr="00A96E58">
        <w:rPr>
          <w:sz w:val="28"/>
          <w:szCs w:val="28"/>
        </w:rPr>
        <w:t>) - неигровой метод анализа и решения ситуаций, где педагоги участвуют в непосредственном обсуждении деловых ситуаций и задач, взятых из реальной практики. Этот метод, как правило, применяется в процессе</w:t>
      </w:r>
      <w:r w:rsidRPr="00A96E58">
        <w:rPr>
          <w:rStyle w:val="210"/>
          <w:sz w:val="28"/>
          <w:szCs w:val="28"/>
        </w:rPr>
        <w:t xml:space="preserve"> ситуационной деловой игры,</w:t>
      </w:r>
      <w:r w:rsidRPr="00A96E58">
        <w:rPr>
          <w:sz w:val="28"/>
          <w:szCs w:val="28"/>
        </w:rPr>
        <w:t xml:space="preserve"> которая сама по себе также является интерактивным игровым методом и предполагает развертывание особой (игровой) деятельности педагогов - участников имитационной модели, воссоздающей условия и динамику </w:t>
      </w:r>
      <w:proofErr w:type="spellStart"/>
      <w:r w:rsidRPr="00A96E58">
        <w:rPr>
          <w:sz w:val="28"/>
          <w:szCs w:val="28"/>
        </w:rPr>
        <w:t>воспитательно</w:t>
      </w:r>
      <w:proofErr w:type="spellEnd"/>
      <w:r w:rsidRPr="00A96E58">
        <w:rPr>
          <w:sz w:val="28"/>
          <w:szCs w:val="28"/>
        </w:rPr>
        <w:t xml:space="preserve"> - образовательного процесса или сотрудничества с родителями воспитанников. При использовании метода «Кейсов» все обсуждаемые ситуации делятся </w:t>
      </w:r>
      <w:proofErr w:type="gramStart"/>
      <w:r w:rsidRPr="00A96E58">
        <w:rPr>
          <w:sz w:val="28"/>
          <w:szCs w:val="28"/>
        </w:rPr>
        <w:t>на</w:t>
      </w:r>
      <w:proofErr w:type="gramEnd"/>
      <w:r w:rsidRPr="00A96E58">
        <w:rPr>
          <w:sz w:val="28"/>
          <w:szCs w:val="28"/>
        </w:rPr>
        <w:t>:</w:t>
      </w:r>
    </w:p>
    <w:p w:rsidR="00DF2597" w:rsidRPr="00A96E58" w:rsidRDefault="00DF2597" w:rsidP="00DF2597">
      <w:pPr>
        <w:pStyle w:val="a3"/>
        <w:numPr>
          <w:ilvl w:val="0"/>
          <w:numId w:val="6"/>
        </w:numPr>
        <w:shd w:val="clear" w:color="auto" w:fill="auto"/>
        <w:tabs>
          <w:tab w:val="left" w:pos="1090"/>
        </w:tabs>
        <w:spacing w:after="0" w:line="240" w:lineRule="auto"/>
        <w:ind w:firstLine="709"/>
        <w:jc w:val="both"/>
        <w:rPr>
          <w:sz w:val="28"/>
          <w:szCs w:val="28"/>
        </w:rPr>
      </w:pPr>
      <w:r w:rsidRPr="00A96E58">
        <w:rPr>
          <w:sz w:val="28"/>
          <w:szCs w:val="28"/>
        </w:rPr>
        <w:t>ситуации - иллюстрации;</w:t>
      </w:r>
    </w:p>
    <w:p w:rsidR="00DF2597" w:rsidRPr="00A96E58" w:rsidRDefault="00DF2597" w:rsidP="00DF2597">
      <w:pPr>
        <w:pStyle w:val="a3"/>
        <w:numPr>
          <w:ilvl w:val="0"/>
          <w:numId w:val="6"/>
        </w:numPr>
        <w:shd w:val="clear" w:color="auto" w:fill="auto"/>
        <w:tabs>
          <w:tab w:val="left" w:pos="1090"/>
        </w:tabs>
        <w:spacing w:after="0" w:line="240" w:lineRule="auto"/>
        <w:ind w:firstLine="709"/>
        <w:jc w:val="both"/>
        <w:rPr>
          <w:sz w:val="28"/>
          <w:szCs w:val="28"/>
        </w:rPr>
      </w:pPr>
      <w:r w:rsidRPr="00A96E58">
        <w:rPr>
          <w:sz w:val="28"/>
          <w:szCs w:val="28"/>
        </w:rPr>
        <w:t>ситуации - упражнения;</w:t>
      </w:r>
    </w:p>
    <w:p w:rsidR="00DF2597" w:rsidRPr="00A96E58" w:rsidRDefault="00DF2597" w:rsidP="00DF2597">
      <w:pPr>
        <w:pStyle w:val="a3"/>
        <w:numPr>
          <w:ilvl w:val="0"/>
          <w:numId w:val="6"/>
        </w:numPr>
        <w:shd w:val="clear" w:color="auto" w:fill="auto"/>
        <w:tabs>
          <w:tab w:val="left" w:pos="1090"/>
        </w:tabs>
        <w:spacing w:after="0" w:line="240" w:lineRule="auto"/>
        <w:ind w:firstLine="709"/>
        <w:jc w:val="both"/>
        <w:rPr>
          <w:sz w:val="28"/>
          <w:szCs w:val="28"/>
        </w:rPr>
      </w:pPr>
      <w:r w:rsidRPr="00A96E58">
        <w:rPr>
          <w:sz w:val="28"/>
          <w:szCs w:val="28"/>
        </w:rPr>
        <w:t>ситуации - оценки;</w:t>
      </w:r>
    </w:p>
    <w:p w:rsidR="00DF2597" w:rsidRPr="00A96E58" w:rsidRDefault="00DF2597" w:rsidP="00DF2597">
      <w:pPr>
        <w:pStyle w:val="a3"/>
        <w:numPr>
          <w:ilvl w:val="0"/>
          <w:numId w:val="6"/>
        </w:numPr>
        <w:shd w:val="clear" w:color="auto" w:fill="auto"/>
        <w:tabs>
          <w:tab w:val="left" w:pos="1090"/>
        </w:tabs>
        <w:spacing w:after="0" w:line="240" w:lineRule="auto"/>
        <w:ind w:firstLine="709"/>
        <w:jc w:val="both"/>
        <w:rPr>
          <w:sz w:val="28"/>
          <w:szCs w:val="28"/>
        </w:rPr>
      </w:pPr>
      <w:r w:rsidRPr="00A96E58">
        <w:rPr>
          <w:sz w:val="28"/>
          <w:szCs w:val="28"/>
        </w:rPr>
        <w:t>ситуации - проблемы.</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Все перечисленные методы достаточно эффективны. После их применения выявляются позитивные изменения общего уровня профессиональной компетенции педагогов.</w:t>
      </w:r>
    </w:p>
    <w:p w:rsidR="00DF2597" w:rsidRPr="00A96E58" w:rsidRDefault="00DF2597" w:rsidP="00DF2597">
      <w:pPr>
        <w:pStyle w:val="40"/>
        <w:shd w:val="clear" w:color="auto" w:fill="auto"/>
        <w:spacing w:before="0" w:after="0" w:line="240" w:lineRule="auto"/>
        <w:ind w:firstLine="709"/>
        <w:rPr>
          <w:sz w:val="28"/>
          <w:szCs w:val="28"/>
        </w:rPr>
      </w:pPr>
      <w:r w:rsidRPr="00A96E58">
        <w:rPr>
          <w:sz w:val="28"/>
          <w:szCs w:val="28"/>
        </w:rPr>
        <w:t>«Сложно изменить мир, но если ты хочешь этого - начни меняться сам».</w:t>
      </w:r>
    </w:p>
    <w:p w:rsidR="00DF2597" w:rsidRPr="00A96E58" w:rsidRDefault="00DF2597" w:rsidP="00DF2597">
      <w:pPr>
        <w:pStyle w:val="40"/>
        <w:shd w:val="clear" w:color="auto" w:fill="auto"/>
        <w:spacing w:before="0" w:after="0" w:line="240" w:lineRule="auto"/>
        <w:ind w:firstLine="709"/>
        <w:jc w:val="right"/>
        <w:rPr>
          <w:sz w:val="28"/>
          <w:szCs w:val="28"/>
        </w:rPr>
      </w:pPr>
      <w:r w:rsidRPr="00A96E58">
        <w:rPr>
          <w:sz w:val="28"/>
          <w:szCs w:val="28"/>
        </w:rPr>
        <w:t>(Древняя мудрость)</w:t>
      </w:r>
    </w:p>
    <w:p w:rsidR="00DF2597" w:rsidRPr="00A96E58" w:rsidRDefault="00DF2597" w:rsidP="00DF2597">
      <w:pPr>
        <w:pStyle w:val="a5"/>
        <w:shd w:val="clear" w:color="auto" w:fill="auto"/>
        <w:spacing w:line="240" w:lineRule="auto"/>
        <w:ind w:firstLine="709"/>
        <w:jc w:val="center"/>
        <w:rPr>
          <w:sz w:val="28"/>
          <w:szCs w:val="28"/>
        </w:rPr>
      </w:pPr>
      <w:r w:rsidRPr="00A96E58">
        <w:rPr>
          <w:sz w:val="28"/>
          <w:szCs w:val="28"/>
        </w:rPr>
        <w:t xml:space="preserve">Планы проведенных мероприятий. </w:t>
      </w:r>
    </w:p>
    <w:p w:rsidR="00DF2597" w:rsidRPr="00A96E58" w:rsidRDefault="00DF2597" w:rsidP="00DF2597">
      <w:pPr>
        <w:pStyle w:val="a5"/>
        <w:shd w:val="clear" w:color="auto" w:fill="auto"/>
        <w:spacing w:line="240" w:lineRule="auto"/>
        <w:ind w:firstLine="709"/>
        <w:jc w:val="center"/>
        <w:rPr>
          <w:sz w:val="28"/>
          <w:szCs w:val="28"/>
        </w:rPr>
      </w:pPr>
      <w:r w:rsidRPr="00A96E58">
        <w:rPr>
          <w:sz w:val="28"/>
          <w:szCs w:val="28"/>
        </w:rPr>
        <w:t>План программы тренинга «Развитие личностного роста педагогов ДОУ»</w:t>
      </w:r>
    </w:p>
    <w:tbl>
      <w:tblPr>
        <w:tblStyle w:val="a7"/>
        <w:tblW w:w="10065" w:type="dxa"/>
        <w:tblLook w:val="01E0" w:firstRow="1" w:lastRow="1" w:firstColumn="1" w:lastColumn="1" w:noHBand="0" w:noVBand="0"/>
      </w:tblPr>
      <w:tblGrid>
        <w:gridCol w:w="653"/>
        <w:gridCol w:w="4706"/>
        <w:gridCol w:w="4706"/>
      </w:tblGrid>
      <w:tr w:rsidR="00DF2597" w:rsidRPr="00A96E58" w:rsidTr="002A52F7">
        <w:tc>
          <w:tcPr>
            <w:tcW w:w="653" w:type="dxa"/>
          </w:tcPr>
          <w:p w:rsidR="00DF2597" w:rsidRPr="00A96E58" w:rsidRDefault="00DF2597" w:rsidP="002A52F7">
            <w:pPr>
              <w:pStyle w:val="20"/>
              <w:shd w:val="clear" w:color="auto" w:fill="auto"/>
              <w:spacing w:after="0" w:line="240" w:lineRule="auto"/>
              <w:jc w:val="both"/>
              <w:rPr>
                <w:b w:val="0"/>
                <w:sz w:val="28"/>
                <w:szCs w:val="28"/>
              </w:rPr>
            </w:pPr>
            <w:r w:rsidRPr="00A96E58">
              <w:rPr>
                <w:b w:val="0"/>
                <w:sz w:val="28"/>
                <w:szCs w:val="28"/>
              </w:rPr>
              <w:t>№</w:t>
            </w:r>
          </w:p>
        </w:tc>
        <w:tc>
          <w:tcPr>
            <w:tcW w:w="4706" w:type="dxa"/>
          </w:tcPr>
          <w:p w:rsidR="00DF2597" w:rsidRPr="00A96E58" w:rsidRDefault="00DF2597" w:rsidP="002A52F7">
            <w:pPr>
              <w:pStyle w:val="20"/>
              <w:shd w:val="clear" w:color="auto" w:fill="auto"/>
              <w:spacing w:after="0" w:line="240" w:lineRule="auto"/>
              <w:jc w:val="both"/>
              <w:rPr>
                <w:b w:val="0"/>
                <w:sz w:val="28"/>
                <w:szCs w:val="28"/>
              </w:rPr>
            </w:pPr>
            <w:r w:rsidRPr="00A96E58">
              <w:rPr>
                <w:b w:val="0"/>
                <w:sz w:val="28"/>
                <w:szCs w:val="28"/>
              </w:rPr>
              <w:t>Цель занятия</w:t>
            </w:r>
          </w:p>
        </w:tc>
        <w:tc>
          <w:tcPr>
            <w:tcW w:w="4706" w:type="dxa"/>
          </w:tcPr>
          <w:p w:rsidR="00DF2597" w:rsidRPr="00A96E58" w:rsidRDefault="00DF2597" w:rsidP="002A52F7">
            <w:pPr>
              <w:pStyle w:val="20"/>
              <w:shd w:val="clear" w:color="auto" w:fill="auto"/>
              <w:spacing w:after="0" w:line="240" w:lineRule="auto"/>
              <w:jc w:val="both"/>
              <w:rPr>
                <w:b w:val="0"/>
                <w:sz w:val="28"/>
                <w:szCs w:val="28"/>
              </w:rPr>
            </w:pPr>
            <w:r w:rsidRPr="00A96E58">
              <w:rPr>
                <w:b w:val="0"/>
                <w:sz w:val="28"/>
                <w:szCs w:val="28"/>
              </w:rPr>
              <w:t>Упражнения</w:t>
            </w:r>
          </w:p>
        </w:tc>
      </w:tr>
      <w:tr w:rsidR="00DF2597" w:rsidRPr="00A96E58" w:rsidTr="002A52F7">
        <w:tc>
          <w:tcPr>
            <w:tcW w:w="653" w:type="dxa"/>
          </w:tcPr>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t>1</w:t>
            </w:r>
          </w:p>
        </w:tc>
        <w:tc>
          <w:tcPr>
            <w:tcW w:w="4706" w:type="dxa"/>
          </w:tcPr>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t>Цель: знакомство всех</w:t>
            </w:r>
          </w:p>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t>участников</w:t>
            </w:r>
          </w:p>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t>Задачи:</w:t>
            </w:r>
          </w:p>
          <w:p w:rsidR="00DF2597" w:rsidRPr="00A96E58" w:rsidRDefault="00DF2597" w:rsidP="002A52F7">
            <w:pPr>
              <w:pStyle w:val="a3"/>
              <w:shd w:val="clear" w:color="auto" w:fill="auto"/>
              <w:tabs>
                <w:tab w:val="left" w:pos="413"/>
              </w:tabs>
              <w:spacing w:after="0" w:line="240" w:lineRule="auto"/>
              <w:ind w:firstLine="0"/>
              <w:jc w:val="both"/>
              <w:rPr>
                <w:sz w:val="28"/>
                <w:szCs w:val="28"/>
              </w:rPr>
            </w:pPr>
            <w:r w:rsidRPr="00A96E58">
              <w:rPr>
                <w:sz w:val="28"/>
                <w:szCs w:val="28"/>
              </w:rPr>
              <w:t>Знакомство с участниками тренинга</w:t>
            </w:r>
          </w:p>
          <w:p w:rsidR="00DF2597" w:rsidRPr="00A96E58" w:rsidRDefault="00DF2597" w:rsidP="002A52F7">
            <w:pPr>
              <w:pStyle w:val="a3"/>
              <w:shd w:val="clear" w:color="auto" w:fill="auto"/>
              <w:tabs>
                <w:tab w:val="left" w:pos="408"/>
              </w:tabs>
              <w:spacing w:after="0" w:line="240" w:lineRule="auto"/>
              <w:ind w:firstLine="0"/>
              <w:jc w:val="both"/>
              <w:rPr>
                <w:sz w:val="28"/>
                <w:szCs w:val="28"/>
              </w:rPr>
            </w:pPr>
            <w:r w:rsidRPr="00A96E58">
              <w:rPr>
                <w:sz w:val="28"/>
                <w:szCs w:val="28"/>
              </w:rPr>
              <w:t>Создание благоприятной и доверительной обстановки</w:t>
            </w:r>
          </w:p>
          <w:p w:rsidR="00DF2597" w:rsidRPr="00A96E58" w:rsidRDefault="00DF2597" w:rsidP="002A52F7">
            <w:pPr>
              <w:pStyle w:val="a3"/>
              <w:shd w:val="clear" w:color="auto" w:fill="auto"/>
              <w:tabs>
                <w:tab w:val="left" w:pos="389"/>
              </w:tabs>
              <w:spacing w:after="0" w:line="240" w:lineRule="auto"/>
              <w:ind w:firstLine="0"/>
              <w:jc w:val="both"/>
              <w:rPr>
                <w:sz w:val="28"/>
                <w:szCs w:val="28"/>
              </w:rPr>
            </w:pPr>
            <w:r w:rsidRPr="00A96E58">
              <w:rPr>
                <w:sz w:val="28"/>
                <w:szCs w:val="28"/>
              </w:rPr>
              <w:t>Раскрепощение участников</w:t>
            </w:r>
          </w:p>
          <w:p w:rsidR="00DF2597" w:rsidRPr="00A96E58" w:rsidRDefault="00DF2597" w:rsidP="002A52F7">
            <w:pPr>
              <w:pStyle w:val="a3"/>
              <w:shd w:val="clear" w:color="auto" w:fill="auto"/>
              <w:tabs>
                <w:tab w:val="left" w:pos="408"/>
              </w:tabs>
              <w:spacing w:after="0" w:line="240" w:lineRule="auto"/>
              <w:ind w:firstLine="0"/>
              <w:jc w:val="both"/>
              <w:rPr>
                <w:sz w:val="28"/>
                <w:szCs w:val="28"/>
              </w:rPr>
            </w:pPr>
            <w:r w:rsidRPr="00A96E58">
              <w:rPr>
                <w:sz w:val="28"/>
                <w:szCs w:val="28"/>
              </w:rPr>
              <w:t>Снятие эмоционального напряжения</w:t>
            </w:r>
          </w:p>
        </w:tc>
        <w:tc>
          <w:tcPr>
            <w:tcW w:w="4706" w:type="dxa"/>
          </w:tcPr>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t>Правила тренинга</w:t>
            </w:r>
          </w:p>
          <w:p w:rsidR="00DF2597" w:rsidRPr="00A96E58" w:rsidRDefault="00DF2597" w:rsidP="002A52F7">
            <w:pPr>
              <w:pStyle w:val="a3"/>
              <w:shd w:val="clear" w:color="auto" w:fill="auto"/>
              <w:tabs>
                <w:tab w:val="left" w:pos="408"/>
              </w:tabs>
              <w:spacing w:after="0" w:line="240" w:lineRule="auto"/>
              <w:ind w:firstLine="0"/>
              <w:jc w:val="both"/>
              <w:rPr>
                <w:sz w:val="28"/>
                <w:szCs w:val="28"/>
              </w:rPr>
            </w:pPr>
            <w:r w:rsidRPr="00A96E58">
              <w:rPr>
                <w:sz w:val="28"/>
                <w:szCs w:val="28"/>
              </w:rPr>
              <w:t>Знакомство - презентация</w:t>
            </w:r>
            <w:bookmarkStart w:id="1" w:name="_GoBack"/>
            <w:bookmarkEnd w:id="1"/>
          </w:p>
          <w:p w:rsidR="00DF2597" w:rsidRPr="00A96E58" w:rsidRDefault="00DF2597" w:rsidP="002A52F7">
            <w:pPr>
              <w:pStyle w:val="a3"/>
              <w:shd w:val="clear" w:color="auto" w:fill="auto"/>
              <w:tabs>
                <w:tab w:val="left" w:pos="1742"/>
              </w:tabs>
              <w:spacing w:after="0" w:line="240" w:lineRule="auto"/>
              <w:ind w:firstLine="0"/>
              <w:jc w:val="both"/>
              <w:rPr>
                <w:sz w:val="28"/>
                <w:szCs w:val="28"/>
              </w:rPr>
            </w:pPr>
            <w:r w:rsidRPr="00A96E58">
              <w:rPr>
                <w:sz w:val="28"/>
                <w:szCs w:val="28"/>
              </w:rPr>
              <w:t>«Меняемся местами»</w:t>
            </w:r>
          </w:p>
          <w:p w:rsidR="00DF2597" w:rsidRPr="00A96E58" w:rsidRDefault="00DF2597" w:rsidP="002A52F7">
            <w:pPr>
              <w:pStyle w:val="a3"/>
              <w:shd w:val="clear" w:color="auto" w:fill="auto"/>
              <w:tabs>
                <w:tab w:val="left" w:pos="398"/>
              </w:tabs>
              <w:spacing w:after="0" w:line="240" w:lineRule="auto"/>
              <w:ind w:firstLine="0"/>
              <w:jc w:val="both"/>
              <w:rPr>
                <w:sz w:val="28"/>
                <w:szCs w:val="28"/>
              </w:rPr>
            </w:pPr>
            <w:r w:rsidRPr="00A96E58">
              <w:rPr>
                <w:sz w:val="28"/>
                <w:szCs w:val="28"/>
              </w:rPr>
              <w:t>Игра на сплочение «</w:t>
            </w:r>
            <w:proofErr w:type="spellStart"/>
            <w:r w:rsidRPr="00A96E58">
              <w:rPr>
                <w:sz w:val="28"/>
                <w:szCs w:val="28"/>
              </w:rPr>
              <w:t>Шанхайцы</w:t>
            </w:r>
            <w:proofErr w:type="spellEnd"/>
            <w:r w:rsidRPr="00A96E58">
              <w:rPr>
                <w:sz w:val="28"/>
                <w:szCs w:val="28"/>
              </w:rPr>
              <w:t>»</w:t>
            </w:r>
          </w:p>
          <w:p w:rsidR="00DF2597" w:rsidRPr="00A96E58" w:rsidRDefault="00DF2597" w:rsidP="002A52F7">
            <w:pPr>
              <w:pStyle w:val="a3"/>
              <w:shd w:val="clear" w:color="auto" w:fill="auto"/>
              <w:tabs>
                <w:tab w:val="left" w:pos="394"/>
              </w:tabs>
              <w:spacing w:after="0" w:line="240" w:lineRule="auto"/>
              <w:ind w:firstLine="0"/>
              <w:jc w:val="both"/>
              <w:rPr>
                <w:sz w:val="28"/>
                <w:szCs w:val="28"/>
              </w:rPr>
            </w:pPr>
            <w:r w:rsidRPr="00A96E58">
              <w:rPr>
                <w:sz w:val="28"/>
                <w:szCs w:val="28"/>
              </w:rPr>
              <w:t>Упражнение «Маска»</w:t>
            </w:r>
          </w:p>
          <w:p w:rsidR="00DF2597" w:rsidRPr="00A96E58" w:rsidRDefault="00DF2597" w:rsidP="002A52F7">
            <w:pPr>
              <w:pStyle w:val="a3"/>
              <w:shd w:val="clear" w:color="auto" w:fill="auto"/>
              <w:tabs>
                <w:tab w:val="left" w:pos="403"/>
              </w:tabs>
              <w:spacing w:after="0" w:line="240" w:lineRule="auto"/>
              <w:ind w:firstLine="0"/>
              <w:jc w:val="both"/>
              <w:rPr>
                <w:sz w:val="28"/>
                <w:szCs w:val="28"/>
              </w:rPr>
            </w:pPr>
            <w:r w:rsidRPr="00A96E58">
              <w:rPr>
                <w:sz w:val="28"/>
                <w:szCs w:val="28"/>
              </w:rPr>
              <w:t>«Пожелание - комплимент»</w:t>
            </w:r>
          </w:p>
          <w:p w:rsidR="00DF2597" w:rsidRPr="00A96E58" w:rsidRDefault="00DF2597" w:rsidP="002A52F7">
            <w:pPr>
              <w:pStyle w:val="a3"/>
              <w:shd w:val="clear" w:color="auto" w:fill="auto"/>
              <w:tabs>
                <w:tab w:val="left" w:pos="389"/>
              </w:tabs>
              <w:spacing w:after="0" w:line="240" w:lineRule="auto"/>
              <w:ind w:firstLine="0"/>
              <w:jc w:val="both"/>
              <w:rPr>
                <w:sz w:val="28"/>
                <w:szCs w:val="28"/>
              </w:rPr>
            </w:pPr>
            <w:r w:rsidRPr="00A96E58">
              <w:rPr>
                <w:sz w:val="28"/>
                <w:szCs w:val="28"/>
              </w:rPr>
              <w:t>Рефлексия</w:t>
            </w:r>
          </w:p>
        </w:tc>
      </w:tr>
      <w:tr w:rsidR="00DF2597" w:rsidRPr="00A96E58" w:rsidTr="002A52F7">
        <w:tc>
          <w:tcPr>
            <w:tcW w:w="653" w:type="dxa"/>
          </w:tcPr>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t>2</w:t>
            </w:r>
          </w:p>
        </w:tc>
        <w:tc>
          <w:tcPr>
            <w:tcW w:w="4706" w:type="dxa"/>
          </w:tcPr>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t>Цель: приобретение навыков эффективного общения Задачи:</w:t>
            </w:r>
          </w:p>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t xml:space="preserve">1.Создание атмосферы </w:t>
            </w:r>
            <w:proofErr w:type="gramStart"/>
            <w:r w:rsidRPr="00A96E58">
              <w:rPr>
                <w:sz w:val="28"/>
                <w:szCs w:val="28"/>
              </w:rPr>
              <w:t>благоприятного</w:t>
            </w:r>
            <w:proofErr w:type="gramEnd"/>
            <w:r w:rsidRPr="00A96E58">
              <w:rPr>
                <w:sz w:val="28"/>
                <w:szCs w:val="28"/>
              </w:rPr>
              <w:t xml:space="preserve"> эмоционального</w:t>
            </w:r>
          </w:p>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lastRenderedPageBreak/>
              <w:t>комфорта</w:t>
            </w:r>
          </w:p>
          <w:p w:rsidR="00DF2597" w:rsidRPr="00A96E58" w:rsidRDefault="00DF2597" w:rsidP="002A52F7">
            <w:pPr>
              <w:pStyle w:val="a3"/>
              <w:shd w:val="clear" w:color="auto" w:fill="auto"/>
              <w:tabs>
                <w:tab w:val="left" w:pos="408"/>
              </w:tabs>
              <w:spacing w:after="0" w:line="240" w:lineRule="auto"/>
              <w:ind w:firstLine="0"/>
              <w:jc w:val="both"/>
              <w:rPr>
                <w:sz w:val="28"/>
                <w:szCs w:val="28"/>
              </w:rPr>
            </w:pPr>
            <w:r w:rsidRPr="00A96E58">
              <w:rPr>
                <w:sz w:val="28"/>
                <w:szCs w:val="28"/>
              </w:rPr>
              <w:t>Снятие телесных зажимов</w:t>
            </w:r>
          </w:p>
          <w:p w:rsidR="00DF2597" w:rsidRPr="00A96E58" w:rsidRDefault="00DF2597" w:rsidP="002A52F7">
            <w:pPr>
              <w:pStyle w:val="a3"/>
              <w:shd w:val="clear" w:color="auto" w:fill="auto"/>
              <w:tabs>
                <w:tab w:val="left" w:pos="394"/>
              </w:tabs>
              <w:spacing w:after="0" w:line="240" w:lineRule="auto"/>
              <w:ind w:firstLine="0"/>
              <w:jc w:val="both"/>
              <w:rPr>
                <w:sz w:val="28"/>
                <w:szCs w:val="28"/>
              </w:rPr>
            </w:pPr>
            <w:r w:rsidRPr="00A96E58">
              <w:rPr>
                <w:sz w:val="28"/>
                <w:szCs w:val="28"/>
              </w:rPr>
              <w:t>Развитие коммуникативных навыков</w:t>
            </w:r>
          </w:p>
          <w:p w:rsidR="00DF2597" w:rsidRPr="00A96E58" w:rsidRDefault="00DF2597" w:rsidP="002A52F7">
            <w:pPr>
              <w:pStyle w:val="a3"/>
              <w:shd w:val="clear" w:color="auto" w:fill="auto"/>
              <w:tabs>
                <w:tab w:val="left" w:pos="408"/>
              </w:tabs>
              <w:spacing w:after="0" w:line="240" w:lineRule="auto"/>
              <w:ind w:firstLine="0"/>
              <w:jc w:val="both"/>
              <w:rPr>
                <w:sz w:val="28"/>
                <w:szCs w:val="28"/>
              </w:rPr>
            </w:pPr>
            <w:r w:rsidRPr="00A96E58">
              <w:rPr>
                <w:sz w:val="28"/>
                <w:szCs w:val="28"/>
              </w:rPr>
              <w:t>Закрепление вербальных навыков.</w:t>
            </w:r>
          </w:p>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t>Развитие умения отстаивать свою точку зрения</w:t>
            </w:r>
          </w:p>
        </w:tc>
        <w:tc>
          <w:tcPr>
            <w:tcW w:w="4706" w:type="dxa"/>
          </w:tcPr>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lastRenderedPageBreak/>
              <w:t>Приветствие</w:t>
            </w:r>
          </w:p>
          <w:p w:rsidR="00DF2597" w:rsidRPr="00A96E58" w:rsidRDefault="00DF2597" w:rsidP="002A52F7">
            <w:pPr>
              <w:pStyle w:val="a3"/>
              <w:shd w:val="clear" w:color="auto" w:fill="auto"/>
              <w:tabs>
                <w:tab w:val="left" w:pos="408"/>
              </w:tabs>
              <w:spacing w:after="0" w:line="240" w:lineRule="auto"/>
              <w:ind w:firstLine="0"/>
              <w:jc w:val="both"/>
              <w:rPr>
                <w:sz w:val="28"/>
                <w:szCs w:val="28"/>
              </w:rPr>
            </w:pPr>
            <w:r w:rsidRPr="00A96E58">
              <w:rPr>
                <w:sz w:val="28"/>
                <w:szCs w:val="28"/>
              </w:rPr>
              <w:t>«Клубок»</w:t>
            </w:r>
          </w:p>
          <w:p w:rsidR="00DF2597" w:rsidRPr="00A96E58" w:rsidRDefault="00DF2597" w:rsidP="002A52F7">
            <w:pPr>
              <w:pStyle w:val="a3"/>
              <w:shd w:val="clear" w:color="auto" w:fill="auto"/>
              <w:tabs>
                <w:tab w:val="left" w:pos="403"/>
              </w:tabs>
              <w:spacing w:after="0" w:line="240" w:lineRule="auto"/>
              <w:ind w:firstLine="0"/>
              <w:jc w:val="both"/>
              <w:rPr>
                <w:sz w:val="28"/>
                <w:szCs w:val="28"/>
              </w:rPr>
            </w:pPr>
            <w:r w:rsidRPr="00A96E58">
              <w:rPr>
                <w:sz w:val="28"/>
                <w:szCs w:val="28"/>
              </w:rPr>
              <w:t>«Взгляд с другой стороны»</w:t>
            </w:r>
          </w:p>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t xml:space="preserve">Теоретическое вступление «Правила </w:t>
            </w:r>
            <w:r w:rsidRPr="00A96E58">
              <w:rPr>
                <w:sz w:val="28"/>
                <w:szCs w:val="28"/>
              </w:rPr>
              <w:lastRenderedPageBreak/>
              <w:t>построения эффективного общения»</w:t>
            </w:r>
          </w:p>
          <w:p w:rsidR="00DF2597" w:rsidRPr="00A96E58" w:rsidRDefault="00DF2597" w:rsidP="002A52F7">
            <w:pPr>
              <w:pStyle w:val="a3"/>
              <w:shd w:val="clear" w:color="auto" w:fill="auto"/>
              <w:tabs>
                <w:tab w:val="left" w:pos="398"/>
              </w:tabs>
              <w:spacing w:after="0" w:line="240" w:lineRule="auto"/>
              <w:ind w:firstLine="0"/>
              <w:jc w:val="both"/>
              <w:rPr>
                <w:sz w:val="28"/>
                <w:szCs w:val="28"/>
              </w:rPr>
            </w:pPr>
            <w:r w:rsidRPr="00A96E58">
              <w:rPr>
                <w:sz w:val="28"/>
                <w:szCs w:val="28"/>
              </w:rPr>
              <w:t>«Мостик»</w:t>
            </w:r>
          </w:p>
          <w:p w:rsidR="00DF2597" w:rsidRPr="00A96E58" w:rsidRDefault="00DF2597" w:rsidP="002A52F7">
            <w:pPr>
              <w:pStyle w:val="a3"/>
              <w:shd w:val="clear" w:color="auto" w:fill="auto"/>
              <w:tabs>
                <w:tab w:val="left" w:pos="394"/>
              </w:tabs>
              <w:spacing w:after="0" w:line="240" w:lineRule="auto"/>
              <w:ind w:firstLine="0"/>
              <w:jc w:val="both"/>
              <w:rPr>
                <w:sz w:val="28"/>
                <w:szCs w:val="28"/>
              </w:rPr>
            </w:pPr>
            <w:r w:rsidRPr="00A96E58">
              <w:rPr>
                <w:sz w:val="28"/>
                <w:szCs w:val="28"/>
              </w:rPr>
              <w:t>Игра «Волшебная шляпа»</w:t>
            </w:r>
          </w:p>
          <w:p w:rsidR="00DF2597" w:rsidRPr="00A96E58" w:rsidRDefault="00DF2597" w:rsidP="002A52F7">
            <w:pPr>
              <w:pStyle w:val="a3"/>
              <w:shd w:val="clear" w:color="auto" w:fill="auto"/>
              <w:tabs>
                <w:tab w:val="left" w:pos="408"/>
              </w:tabs>
              <w:spacing w:after="0" w:line="240" w:lineRule="auto"/>
              <w:ind w:firstLine="0"/>
              <w:jc w:val="both"/>
              <w:rPr>
                <w:sz w:val="28"/>
                <w:szCs w:val="28"/>
              </w:rPr>
            </w:pPr>
            <w:r w:rsidRPr="00A96E58">
              <w:rPr>
                <w:sz w:val="28"/>
                <w:szCs w:val="28"/>
              </w:rPr>
              <w:t>Рефлексия</w:t>
            </w:r>
          </w:p>
        </w:tc>
      </w:tr>
      <w:tr w:rsidR="00DF2597" w:rsidRPr="00A96E58" w:rsidTr="002A52F7">
        <w:tc>
          <w:tcPr>
            <w:tcW w:w="653" w:type="dxa"/>
          </w:tcPr>
          <w:p w:rsidR="00DF2597" w:rsidRPr="00A96E58" w:rsidRDefault="00DF2597" w:rsidP="002A52F7">
            <w:pPr>
              <w:pStyle w:val="a3"/>
              <w:shd w:val="clear" w:color="auto" w:fill="auto"/>
              <w:spacing w:after="0" w:line="240" w:lineRule="auto"/>
              <w:ind w:firstLine="0"/>
              <w:jc w:val="both"/>
              <w:rPr>
                <w:sz w:val="28"/>
                <w:szCs w:val="28"/>
              </w:rPr>
            </w:pPr>
          </w:p>
        </w:tc>
        <w:tc>
          <w:tcPr>
            <w:tcW w:w="4706" w:type="dxa"/>
          </w:tcPr>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t>Цель: приобретение уверенности</w:t>
            </w:r>
          </w:p>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t>в себе.</w:t>
            </w:r>
          </w:p>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t>Задачи:</w:t>
            </w:r>
          </w:p>
          <w:p w:rsidR="00DF2597" w:rsidRPr="00A96E58" w:rsidRDefault="00DF2597" w:rsidP="002A52F7">
            <w:pPr>
              <w:pStyle w:val="a3"/>
              <w:shd w:val="clear" w:color="auto" w:fill="auto"/>
              <w:tabs>
                <w:tab w:val="left" w:pos="403"/>
              </w:tabs>
              <w:spacing w:after="0" w:line="240" w:lineRule="auto"/>
              <w:ind w:firstLine="0"/>
              <w:jc w:val="both"/>
              <w:rPr>
                <w:sz w:val="28"/>
                <w:szCs w:val="28"/>
              </w:rPr>
            </w:pPr>
            <w:r w:rsidRPr="00A96E58">
              <w:rPr>
                <w:sz w:val="28"/>
                <w:szCs w:val="28"/>
              </w:rPr>
              <w:t>Мобилизация внимания, улучшение настроения, повышение активности участников.</w:t>
            </w:r>
          </w:p>
          <w:p w:rsidR="00DF2597" w:rsidRPr="00A96E58" w:rsidRDefault="00DF2597" w:rsidP="002A52F7">
            <w:pPr>
              <w:pStyle w:val="a3"/>
              <w:shd w:val="clear" w:color="auto" w:fill="auto"/>
              <w:tabs>
                <w:tab w:val="left" w:pos="394"/>
              </w:tabs>
              <w:spacing w:after="0" w:line="240" w:lineRule="auto"/>
              <w:ind w:firstLine="0"/>
              <w:jc w:val="both"/>
              <w:rPr>
                <w:sz w:val="28"/>
                <w:szCs w:val="28"/>
              </w:rPr>
            </w:pPr>
            <w:r w:rsidRPr="00A96E58">
              <w:rPr>
                <w:sz w:val="28"/>
                <w:szCs w:val="28"/>
              </w:rPr>
              <w:t>Развитие умения превращать недостаток в достоинство.</w:t>
            </w:r>
          </w:p>
          <w:p w:rsidR="00DF2597" w:rsidRPr="00A96E58" w:rsidRDefault="00DF2597" w:rsidP="002A52F7">
            <w:pPr>
              <w:pStyle w:val="a3"/>
              <w:shd w:val="clear" w:color="auto" w:fill="auto"/>
              <w:tabs>
                <w:tab w:val="left" w:pos="403"/>
              </w:tabs>
              <w:spacing w:after="0" w:line="240" w:lineRule="auto"/>
              <w:ind w:firstLine="0"/>
              <w:jc w:val="both"/>
              <w:rPr>
                <w:sz w:val="28"/>
                <w:szCs w:val="28"/>
              </w:rPr>
            </w:pPr>
            <w:r w:rsidRPr="00A96E58">
              <w:rPr>
                <w:sz w:val="28"/>
                <w:szCs w:val="28"/>
              </w:rPr>
              <w:t>Выработка навыков уверенного поведения</w:t>
            </w:r>
          </w:p>
          <w:p w:rsidR="00DF2597" w:rsidRPr="00A96E58" w:rsidRDefault="00DF2597" w:rsidP="002A52F7">
            <w:pPr>
              <w:pStyle w:val="a3"/>
              <w:shd w:val="clear" w:color="auto" w:fill="auto"/>
              <w:tabs>
                <w:tab w:val="left" w:pos="413"/>
              </w:tabs>
              <w:spacing w:after="0" w:line="240" w:lineRule="auto"/>
              <w:ind w:firstLine="0"/>
              <w:jc w:val="both"/>
              <w:rPr>
                <w:sz w:val="28"/>
                <w:szCs w:val="28"/>
              </w:rPr>
            </w:pPr>
            <w:r w:rsidRPr="00A96E58">
              <w:rPr>
                <w:sz w:val="28"/>
                <w:szCs w:val="28"/>
              </w:rPr>
              <w:t>Создание в группе доверительной атмосферы, располагающей к самораскрытию</w:t>
            </w:r>
          </w:p>
        </w:tc>
        <w:tc>
          <w:tcPr>
            <w:tcW w:w="4706" w:type="dxa"/>
          </w:tcPr>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t>Приветствие</w:t>
            </w:r>
          </w:p>
          <w:p w:rsidR="00DF2597" w:rsidRPr="00A96E58" w:rsidRDefault="00DF2597" w:rsidP="002A52F7">
            <w:pPr>
              <w:pStyle w:val="a3"/>
              <w:shd w:val="clear" w:color="auto" w:fill="auto"/>
              <w:tabs>
                <w:tab w:val="left" w:pos="398"/>
              </w:tabs>
              <w:spacing w:after="0" w:line="240" w:lineRule="auto"/>
              <w:ind w:firstLine="0"/>
              <w:jc w:val="both"/>
              <w:rPr>
                <w:sz w:val="28"/>
                <w:szCs w:val="28"/>
              </w:rPr>
            </w:pPr>
            <w:r w:rsidRPr="00A96E58">
              <w:rPr>
                <w:sz w:val="28"/>
                <w:szCs w:val="28"/>
              </w:rPr>
              <w:t>Будь уверенным в себе.</w:t>
            </w:r>
          </w:p>
          <w:p w:rsidR="00DF2597" w:rsidRPr="00A96E58" w:rsidRDefault="00DF2597" w:rsidP="002A52F7">
            <w:pPr>
              <w:pStyle w:val="a3"/>
              <w:shd w:val="clear" w:color="auto" w:fill="auto"/>
              <w:tabs>
                <w:tab w:val="left" w:pos="403"/>
              </w:tabs>
              <w:spacing w:after="0" w:line="240" w:lineRule="auto"/>
              <w:ind w:firstLine="0"/>
              <w:jc w:val="both"/>
              <w:rPr>
                <w:sz w:val="28"/>
                <w:szCs w:val="28"/>
              </w:rPr>
            </w:pPr>
            <w:r w:rsidRPr="00A96E58">
              <w:rPr>
                <w:sz w:val="28"/>
                <w:szCs w:val="28"/>
              </w:rPr>
              <w:t>«Постановка уверенной походки»</w:t>
            </w:r>
          </w:p>
          <w:p w:rsidR="00DF2597" w:rsidRPr="00A96E58" w:rsidRDefault="00DF2597" w:rsidP="002A52F7">
            <w:pPr>
              <w:pStyle w:val="a3"/>
              <w:shd w:val="clear" w:color="auto" w:fill="auto"/>
              <w:tabs>
                <w:tab w:val="left" w:pos="408"/>
              </w:tabs>
              <w:spacing w:after="0" w:line="240" w:lineRule="auto"/>
              <w:ind w:firstLine="0"/>
              <w:jc w:val="both"/>
              <w:rPr>
                <w:sz w:val="28"/>
                <w:szCs w:val="28"/>
              </w:rPr>
            </w:pPr>
            <w:r w:rsidRPr="00A96E58">
              <w:rPr>
                <w:sz w:val="28"/>
                <w:szCs w:val="28"/>
              </w:rPr>
              <w:t>«Преврати недостаток в достоинство».</w:t>
            </w:r>
          </w:p>
          <w:p w:rsidR="00DF2597" w:rsidRPr="00A96E58" w:rsidRDefault="00DF2597" w:rsidP="002A52F7">
            <w:pPr>
              <w:pStyle w:val="a3"/>
              <w:shd w:val="clear" w:color="auto" w:fill="auto"/>
              <w:tabs>
                <w:tab w:val="left" w:pos="398"/>
              </w:tabs>
              <w:spacing w:after="0" w:line="240" w:lineRule="auto"/>
              <w:ind w:firstLine="0"/>
              <w:jc w:val="both"/>
              <w:rPr>
                <w:sz w:val="28"/>
                <w:szCs w:val="28"/>
              </w:rPr>
            </w:pPr>
            <w:r w:rsidRPr="00A96E58">
              <w:rPr>
                <w:sz w:val="28"/>
                <w:szCs w:val="28"/>
              </w:rPr>
              <w:t>«Послание самому себе»</w:t>
            </w:r>
          </w:p>
          <w:p w:rsidR="00DF2597" w:rsidRPr="00A96E58" w:rsidRDefault="00DF2597" w:rsidP="002A52F7">
            <w:pPr>
              <w:pStyle w:val="a3"/>
              <w:shd w:val="clear" w:color="auto" w:fill="auto"/>
              <w:tabs>
                <w:tab w:val="left" w:pos="398"/>
              </w:tabs>
              <w:spacing w:after="0" w:line="240" w:lineRule="auto"/>
              <w:ind w:firstLine="0"/>
              <w:jc w:val="both"/>
              <w:rPr>
                <w:sz w:val="28"/>
                <w:szCs w:val="28"/>
              </w:rPr>
            </w:pPr>
            <w:r w:rsidRPr="00A96E58">
              <w:rPr>
                <w:sz w:val="28"/>
                <w:szCs w:val="28"/>
              </w:rPr>
              <w:t>Игра-фантазия «Посылай и воспринимай уверенность»</w:t>
            </w:r>
          </w:p>
          <w:p w:rsidR="00DF2597" w:rsidRPr="00A96E58" w:rsidRDefault="00DF2597" w:rsidP="002A52F7">
            <w:pPr>
              <w:pStyle w:val="a3"/>
              <w:shd w:val="clear" w:color="auto" w:fill="auto"/>
              <w:tabs>
                <w:tab w:val="left" w:pos="394"/>
              </w:tabs>
              <w:spacing w:after="0" w:line="240" w:lineRule="auto"/>
              <w:ind w:firstLine="0"/>
              <w:jc w:val="both"/>
              <w:rPr>
                <w:sz w:val="28"/>
                <w:szCs w:val="28"/>
              </w:rPr>
            </w:pPr>
            <w:r w:rsidRPr="00A96E58">
              <w:rPr>
                <w:sz w:val="28"/>
                <w:szCs w:val="28"/>
              </w:rPr>
              <w:t>Музыкальная релаксация</w:t>
            </w:r>
          </w:p>
        </w:tc>
      </w:tr>
      <w:tr w:rsidR="00DF2597" w:rsidRPr="00A96E58" w:rsidTr="002A52F7">
        <w:tc>
          <w:tcPr>
            <w:tcW w:w="653" w:type="dxa"/>
          </w:tcPr>
          <w:p w:rsidR="00DF2597" w:rsidRPr="00A96E58" w:rsidRDefault="00DF2597" w:rsidP="002A52F7">
            <w:pPr>
              <w:pStyle w:val="a3"/>
              <w:shd w:val="clear" w:color="auto" w:fill="auto"/>
              <w:spacing w:after="0" w:line="240" w:lineRule="auto"/>
              <w:ind w:firstLine="0"/>
              <w:jc w:val="both"/>
              <w:rPr>
                <w:sz w:val="28"/>
                <w:szCs w:val="28"/>
              </w:rPr>
            </w:pPr>
          </w:p>
        </w:tc>
        <w:tc>
          <w:tcPr>
            <w:tcW w:w="4706" w:type="dxa"/>
          </w:tcPr>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t>Цель: самораскрытие педагога Задачи:</w:t>
            </w:r>
          </w:p>
          <w:p w:rsidR="00DF2597" w:rsidRPr="00A96E58" w:rsidRDefault="00DF2597" w:rsidP="002A52F7">
            <w:pPr>
              <w:pStyle w:val="a3"/>
              <w:shd w:val="clear" w:color="auto" w:fill="auto"/>
              <w:tabs>
                <w:tab w:val="left" w:pos="403"/>
              </w:tabs>
              <w:spacing w:after="0" w:line="240" w:lineRule="auto"/>
              <w:ind w:firstLine="0"/>
              <w:jc w:val="both"/>
              <w:rPr>
                <w:sz w:val="28"/>
                <w:szCs w:val="28"/>
              </w:rPr>
            </w:pPr>
            <w:r w:rsidRPr="00A96E58">
              <w:rPr>
                <w:sz w:val="28"/>
                <w:szCs w:val="28"/>
              </w:rPr>
              <w:t>Помочь педагогу само раскрыться</w:t>
            </w:r>
          </w:p>
          <w:p w:rsidR="00DF2597" w:rsidRPr="00A96E58" w:rsidRDefault="00DF2597" w:rsidP="002A52F7">
            <w:pPr>
              <w:pStyle w:val="a3"/>
              <w:shd w:val="clear" w:color="auto" w:fill="auto"/>
              <w:tabs>
                <w:tab w:val="left" w:pos="394"/>
              </w:tabs>
              <w:spacing w:after="0" w:line="240" w:lineRule="auto"/>
              <w:ind w:firstLine="0"/>
              <w:jc w:val="both"/>
              <w:rPr>
                <w:sz w:val="28"/>
                <w:szCs w:val="28"/>
              </w:rPr>
            </w:pPr>
            <w:r w:rsidRPr="00A96E58">
              <w:rPr>
                <w:sz w:val="28"/>
                <w:szCs w:val="28"/>
              </w:rPr>
              <w:t>Развивать невербальные навыки общения</w:t>
            </w:r>
          </w:p>
          <w:p w:rsidR="00DF2597" w:rsidRPr="00A96E58" w:rsidRDefault="00DF2597" w:rsidP="002A52F7">
            <w:pPr>
              <w:pStyle w:val="a3"/>
              <w:shd w:val="clear" w:color="auto" w:fill="auto"/>
              <w:tabs>
                <w:tab w:val="left" w:pos="1349"/>
              </w:tabs>
              <w:spacing w:after="0" w:line="240" w:lineRule="auto"/>
              <w:ind w:firstLine="0"/>
              <w:jc w:val="both"/>
              <w:rPr>
                <w:sz w:val="28"/>
                <w:szCs w:val="28"/>
              </w:rPr>
            </w:pPr>
            <w:r w:rsidRPr="00A96E58">
              <w:rPr>
                <w:sz w:val="28"/>
                <w:szCs w:val="28"/>
              </w:rPr>
              <w:t>Создать</w:t>
            </w:r>
            <w:r w:rsidRPr="00A96E58">
              <w:rPr>
                <w:sz w:val="28"/>
                <w:szCs w:val="28"/>
              </w:rPr>
              <w:tab/>
              <w:t>условия для снятия нервного напряжения</w:t>
            </w:r>
          </w:p>
          <w:p w:rsidR="00DF2597" w:rsidRPr="00A96E58" w:rsidRDefault="00DF2597" w:rsidP="002A52F7">
            <w:pPr>
              <w:pStyle w:val="a3"/>
              <w:shd w:val="clear" w:color="auto" w:fill="auto"/>
              <w:tabs>
                <w:tab w:val="left" w:pos="1574"/>
              </w:tabs>
              <w:spacing w:after="0" w:line="240" w:lineRule="auto"/>
              <w:ind w:firstLine="0"/>
              <w:jc w:val="both"/>
              <w:rPr>
                <w:sz w:val="28"/>
                <w:szCs w:val="28"/>
              </w:rPr>
            </w:pPr>
            <w:r w:rsidRPr="00A96E58">
              <w:rPr>
                <w:sz w:val="28"/>
                <w:szCs w:val="28"/>
              </w:rPr>
              <w:t>Развивать</w:t>
            </w:r>
            <w:r w:rsidRPr="00A96E58">
              <w:rPr>
                <w:sz w:val="28"/>
                <w:szCs w:val="28"/>
              </w:rPr>
              <w:tab/>
              <w:t>умение самому себе оказывать помощь</w:t>
            </w:r>
          </w:p>
        </w:tc>
        <w:tc>
          <w:tcPr>
            <w:tcW w:w="4706" w:type="dxa"/>
          </w:tcPr>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t>Приветствие</w:t>
            </w:r>
          </w:p>
          <w:p w:rsidR="00DF2597" w:rsidRPr="00A96E58" w:rsidRDefault="00DF2597" w:rsidP="002A52F7">
            <w:pPr>
              <w:pStyle w:val="a3"/>
              <w:shd w:val="clear" w:color="auto" w:fill="auto"/>
              <w:tabs>
                <w:tab w:val="left" w:pos="403"/>
              </w:tabs>
              <w:spacing w:after="0" w:line="240" w:lineRule="auto"/>
              <w:ind w:firstLine="0"/>
              <w:jc w:val="both"/>
              <w:rPr>
                <w:sz w:val="28"/>
                <w:szCs w:val="28"/>
              </w:rPr>
            </w:pPr>
            <w:r w:rsidRPr="00A96E58">
              <w:rPr>
                <w:sz w:val="28"/>
                <w:szCs w:val="28"/>
              </w:rPr>
              <w:t>Упражнение «Кто Я?»</w:t>
            </w:r>
          </w:p>
          <w:p w:rsidR="00DF2597" w:rsidRPr="00A96E58" w:rsidRDefault="00DF2597" w:rsidP="002A52F7">
            <w:pPr>
              <w:pStyle w:val="a3"/>
              <w:shd w:val="clear" w:color="auto" w:fill="auto"/>
              <w:tabs>
                <w:tab w:val="left" w:pos="403"/>
              </w:tabs>
              <w:spacing w:after="0" w:line="240" w:lineRule="auto"/>
              <w:ind w:firstLine="0"/>
              <w:jc w:val="both"/>
              <w:rPr>
                <w:sz w:val="28"/>
                <w:szCs w:val="28"/>
              </w:rPr>
            </w:pPr>
            <w:r w:rsidRPr="00A96E58">
              <w:rPr>
                <w:sz w:val="28"/>
                <w:szCs w:val="28"/>
              </w:rPr>
              <w:t>«Смысл моего имени»</w:t>
            </w:r>
          </w:p>
          <w:p w:rsidR="00DF2597" w:rsidRPr="00A96E58" w:rsidRDefault="00DF2597" w:rsidP="002A52F7">
            <w:pPr>
              <w:pStyle w:val="a3"/>
              <w:shd w:val="clear" w:color="auto" w:fill="auto"/>
              <w:tabs>
                <w:tab w:val="left" w:pos="408"/>
              </w:tabs>
              <w:spacing w:after="0" w:line="240" w:lineRule="auto"/>
              <w:ind w:firstLine="0"/>
              <w:jc w:val="both"/>
              <w:rPr>
                <w:sz w:val="28"/>
                <w:szCs w:val="28"/>
              </w:rPr>
            </w:pPr>
            <w:r w:rsidRPr="00A96E58">
              <w:rPr>
                <w:sz w:val="28"/>
                <w:szCs w:val="28"/>
              </w:rPr>
              <w:t>«Стратегии самопомощи»</w:t>
            </w:r>
          </w:p>
          <w:p w:rsidR="00DF2597" w:rsidRPr="00A96E58" w:rsidRDefault="00DF2597" w:rsidP="002A52F7">
            <w:pPr>
              <w:pStyle w:val="a3"/>
              <w:shd w:val="clear" w:color="auto" w:fill="auto"/>
              <w:tabs>
                <w:tab w:val="left" w:pos="398"/>
              </w:tabs>
              <w:spacing w:after="0" w:line="240" w:lineRule="auto"/>
              <w:ind w:firstLine="0"/>
              <w:jc w:val="both"/>
              <w:rPr>
                <w:sz w:val="28"/>
                <w:szCs w:val="28"/>
              </w:rPr>
            </w:pPr>
            <w:r w:rsidRPr="00A96E58">
              <w:rPr>
                <w:sz w:val="28"/>
                <w:szCs w:val="28"/>
              </w:rPr>
              <w:t>«Маска»</w:t>
            </w:r>
          </w:p>
          <w:p w:rsidR="00DF2597" w:rsidRPr="00A96E58" w:rsidRDefault="00DF2597" w:rsidP="002A52F7">
            <w:pPr>
              <w:pStyle w:val="a3"/>
              <w:shd w:val="clear" w:color="auto" w:fill="auto"/>
              <w:tabs>
                <w:tab w:val="left" w:pos="403"/>
              </w:tabs>
              <w:spacing w:after="0" w:line="240" w:lineRule="auto"/>
              <w:ind w:firstLine="0"/>
              <w:jc w:val="both"/>
              <w:rPr>
                <w:sz w:val="28"/>
                <w:szCs w:val="28"/>
              </w:rPr>
            </w:pPr>
            <w:r w:rsidRPr="00A96E58">
              <w:rPr>
                <w:sz w:val="28"/>
                <w:szCs w:val="28"/>
              </w:rPr>
              <w:t>«Письмо к себе»</w:t>
            </w:r>
          </w:p>
          <w:p w:rsidR="00DF2597" w:rsidRPr="00A96E58" w:rsidRDefault="00DF2597" w:rsidP="002A52F7">
            <w:pPr>
              <w:pStyle w:val="a3"/>
              <w:shd w:val="clear" w:color="auto" w:fill="auto"/>
              <w:tabs>
                <w:tab w:val="left" w:pos="389"/>
              </w:tabs>
              <w:spacing w:after="0" w:line="240" w:lineRule="auto"/>
              <w:ind w:firstLine="0"/>
              <w:jc w:val="both"/>
              <w:rPr>
                <w:sz w:val="28"/>
                <w:szCs w:val="28"/>
              </w:rPr>
            </w:pPr>
            <w:r w:rsidRPr="00A96E58">
              <w:rPr>
                <w:sz w:val="28"/>
                <w:szCs w:val="28"/>
              </w:rPr>
              <w:t>Рефлексия</w:t>
            </w:r>
          </w:p>
        </w:tc>
      </w:tr>
      <w:tr w:rsidR="00DF2597" w:rsidRPr="00A96E58" w:rsidTr="002A52F7">
        <w:tc>
          <w:tcPr>
            <w:tcW w:w="653" w:type="dxa"/>
          </w:tcPr>
          <w:p w:rsidR="00DF2597" w:rsidRPr="00A96E58" w:rsidRDefault="00DF2597" w:rsidP="002A52F7">
            <w:pPr>
              <w:pStyle w:val="a3"/>
              <w:shd w:val="clear" w:color="auto" w:fill="auto"/>
              <w:spacing w:after="0" w:line="240" w:lineRule="auto"/>
              <w:ind w:firstLine="0"/>
              <w:jc w:val="both"/>
              <w:rPr>
                <w:sz w:val="28"/>
                <w:szCs w:val="28"/>
              </w:rPr>
            </w:pPr>
          </w:p>
        </w:tc>
        <w:tc>
          <w:tcPr>
            <w:tcW w:w="4706" w:type="dxa"/>
          </w:tcPr>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t>Цель: закрепление коммуникативных навыков, уверенного общения и взаимодействия педагогов Задачи:</w:t>
            </w:r>
          </w:p>
          <w:p w:rsidR="00DF2597" w:rsidRPr="00A96E58" w:rsidRDefault="00DF2597" w:rsidP="002A52F7">
            <w:pPr>
              <w:pStyle w:val="a3"/>
              <w:shd w:val="clear" w:color="auto" w:fill="auto"/>
              <w:tabs>
                <w:tab w:val="left" w:pos="394"/>
              </w:tabs>
              <w:spacing w:after="0" w:line="240" w:lineRule="auto"/>
              <w:ind w:firstLine="0"/>
              <w:jc w:val="both"/>
              <w:rPr>
                <w:sz w:val="28"/>
                <w:szCs w:val="28"/>
              </w:rPr>
            </w:pPr>
            <w:r w:rsidRPr="00A96E58">
              <w:rPr>
                <w:sz w:val="28"/>
                <w:szCs w:val="28"/>
              </w:rPr>
              <w:t>Развитие умения понимать мимику и жесты</w:t>
            </w:r>
          </w:p>
          <w:p w:rsidR="00DF2597" w:rsidRPr="00A96E58" w:rsidRDefault="00DF2597" w:rsidP="002A52F7">
            <w:pPr>
              <w:pStyle w:val="a3"/>
              <w:shd w:val="clear" w:color="auto" w:fill="auto"/>
              <w:tabs>
                <w:tab w:val="left" w:pos="408"/>
              </w:tabs>
              <w:spacing w:after="0" w:line="240" w:lineRule="auto"/>
              <w:ind w:firstLine="0"/>
              <w:jc w:val="both"/>
              <w:rPr>
                <w:sz w:val="28"/>
                <w:szCs w:val="28"/>
              </w:rPr>
            </w:pPr>
            <w:r w:rsidRPr="00A96E58">
              <w:rPr>
                <w:sz w:val="28"/>
                <w:szCs w:val="28"/>
              </w:rPr>
              <w:t xml:space="preserve">Закрепление навыков </w:t>
            </w:r>
            <w:proofErr w:type="spellStart"/>
            <w:r w:rsidRPr="00A96E58">
              <w:rPr>
                <w:sz w:val="28"/>
                <w:szCs w:val="28"/>
              </w:rPr>
              <w:t>эмпатии</w:t>
            </w:r>
            <w:proofErr w:type="spellEnd"/>
          </w:p>
          <w:p w:rsidR="00DF2597" w:rsidRPr="00A96E58" w:rsidRDefault="00DF2597" w:rsidP="002A52F7">
            <w:pPr>
              <w:pStyle w:val="a3"/>
              <w:shd w:val="clear" w:color="auto" w:fill="auto"/>
              <w:tabs>
                <w:tab w:val="left" w:pos="413"/>
              </w:tabs>
              <w:spacing w:after="0" w:line="240" w:lineRule="auto"/>
              <w:ind w:firstLine="0"/>
              <w:jc w:val="both"/>
              <w:rPr>
                <w:sz w:val="28"/>
                <w:szCs w:val="28"/>
              </w:rPr>
            </w:pPr>
            <w:r w:rsidRPr="00A96E58">
              <w:rPr>
                <w:sz w:val="28"/>
                <w:szCs w:val="28"/>
              </w:rPr>
              <w:t>Закрепление навыков уверенного поведения</w:t>
            </w:r>
          </w:p>
          <w:p w:rsidR="00DF2597" w:rsidRPr="00A96E58" w:rsidRDefault="00DF2597" w:rsidP="002A52F7">
            <w:pPr>
              <w:pStyle w:val="a3"/>
              <w:shd w:val="clear" w:color="auto" w:fill="auto"/>
              <w:tabs>
                <w:tab w:val="left" w:pos="403"/>
              </w:tabs>
              <w:spacing w:after="0" w:line="240" w:lineRule="auto"/>
              <w:ind w:firstLine="0"/>
              <w:jc w:val="both"/>
              <w:rPr>
                <w:sz w:val="28"/>
                <w:szCs w:val="28"/>
              </w:rPr>
            </w:pPr>
            <w:r w:rsidRPr="00A96E58">
              <w:rPr>
                <w:sz w:val="28"/>
                <w:szCs w:val="28"/>
              </w:rPr>
              <w:t>Дать участникам обратную связь</w:t>
            </w:r>
          </w:p>
        </w:tc>
        <w:tc>
          <w:tcPr>
            <w:tcW w:w="4706" w:type="dxa"/>
          </w:tcPr>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t>Приветствие</w:t>
            </w:r>
          </w:p>
          <w:p w:rsidR="00DF2597" w:rsidRPr="00A96E58" w:rsidRDefault="00DF2597" w:rsidP="002A52F7">
            <w:pPr>
              <w:pStyle w:val="a3"/>
              <w:shd w:val="clear" w:color="auto" w:fill="auto"/>
              <w:tabs>
                <w:tab w:val="left" w:pos="408"/>
              </w:tabs>
              <w:spacing w:after="0" w:line="240" w:lineRule="auto"/>
              <w:ind w:firstLine="0"/>
              <w:jc w:val="both"/>
              <w:rPr>
                <w:sz w:val="28"/>
                <w:szCs w:val="28"/>
              </w:rPr>
            </w:pPr>
            <w:r w:rsidRPr="00A96E58">
              <w:rPr>
                <w:sz w:val="28"/>
                <w:szCs w:val="28"/>
              </w:rPr>
              <w:t>«Моечная машина»</w:t>
            </w:r>
          </w:p>
          <w:p w:rsidR="00DF2597" w:rsidRPr="00A96E58" w:rsidRDefault="00DF2597" w:rsidP="002A52F7">
            <w:pPr>
              <w:pStyle w:val="a3"/>
              <w:shd w:val="clear" w:color="auto" w:fill="auto"/>
              <w:tabs>
                <w:tab w:val="left" w:pos="403"/>
              </w:tabs>
              <w:spacing w:after="0" w:line="240" w:lineRule="auto"/>
              <w:ind w:firstLine="0"/>
              <w:jc w:val="both"/>
              <w:rPr>
                <w:sz w:val="28"/>
                <w:szCs w:val="28"/>
              </w:rPr>
            </w:pPr>
            <w:r w:rsidRPr="00A96E58">
              <w:rPr>
                <w:sz w:val="28"/>
                <w:szCs w:val="28"/>
              </w:rPr>
              <w:t>«Пантомимика»</w:t>
            </w:r>
          </w:p>
          <w:p w:rsidR="00DF2597" w:rsidRPr="00A96E58" w:rsidRDefault="00DF2597" w:rsidP="002A52F7">
            <w:pPr>
              <w:pStyle w:val="a3"/>
              <w:shd w:val="clear" w:color="auto" w:fill="auto"/>
              <w:tabs>
                <w:tab w:val="left" w:pos="408"/>
              </w:tabs>
              <w:spacing w:after="0" w:line="240" w:lineRule="auto"/>
              <w:ind w:firstLine="0"/>
              <w:jc w:val="both"/>
              <w:rPr>
                <w:sz w:val="28"/>
                <w:szCs w:val="28"/>
              </w:rPr>
            </w:pPr>
            <w:r w:rsidRPr="00A96E58">
              <w:rPr>
                <w:sz w:val="28"/>
                <w:szCs w:val="28"/>
              </w:rPr>
              <w:t>«Рассказ о себе»</w:t>
            </w:r>
          </w:p>
          <w:p w:rsidR="00DF2597" w:rsidRPr="00A96E58" w:rsidRDefault="00DF2597" w:rsidP="002A52F7">
            <w:pPr>
              <w:pStyle w:val="a3"/>
              <w:shd w:val="clear" w:color="auto" w:fill="auto"/>
              <w:tabs>
                <w:tab w:val="left" w:pos="398"/>
              </w:tabs>
              <w:spacing w:after="0" w:line="240" w:lineRule="auto"/>
              <w:ind w:firstLine="0"/>
              <w:jc w:val="both"/>
              <w:rPr>
                <w:sz w:val="28"/>
                <w:szCs w:val="28"/>
              </w:rPr>
            </w:pPr>
            <w:r w:rsidRPr="00A96E58">
              <w:rPr>
                <w:sz w:val="28"/>
                <w:szCs w:val="28"/>
              </w:rPr>
              <w:t>«Чему Я научился»</w:t>
            </w:r>
          </w:p>
          <w:p w:rsidR="00DF2597" w:rsidRPr="00A96E58" w:rsidRDefault="00DF2597" w:rsidP="002A52F7">
            <w:pPr>
              <w:pStyle w:val="a3"/>
              <w:shd w:val="clear" w:color="auto" w:fill="auto"/>
              <w:tabs>
                <w:tab w:val="left" w:pos="403"/>
              </w:tabs>
              <w:spacing w:after="0" w:line="240" w:lineRule="auto"/>
              <w:ind w:firstLine="0"/>
              <w:jc w:val="both"/>
              <w:rPr>
                <w:sz w:val="28"/>
                <w:szCs w:val="28"/>
              </w:rPr>
            </w:pPr>
            <w:r w:rsidRPr="00A96E58">
              <w:rPr>
                <w:sz w:val="28"/>
                <w:szCs w:val="28"/>
              </w:rPr>
              <w:t>«Послание самому себе»</w:t>
            </w:r>
          </w:p>
          <w:p w:rsidR="00DF2597" w:rsidRPr="00A96E58" w:rsidRDefault="00DF2597" w:rsidP="002A52F7">
            <w:pPr>
              <w:pStyle w:val="a3"/>
              <w:shd w:val="clear" w:color="auto" w:fill="auto"/>
              <w:tabs>
                <w:tab w:val="left" w:pos="389"/>
              </w:tabs>
              <w:spacing w:after="0" w:line="240" w:lineRule="auto"/>
              <w:ind w:firstLine="0"/>
              <w:jc w:val="both"/>
              <w:rPr>
                <w:sz w:val="28"/>
                <w:szCs w:val="28"/>
              </w:rPr>
            </w:pPr>
            <w:r w:rsidRPr="00A96E58">
              <w:rPr>
                <w:sz w:val="28"/>
                <w:szCs w:val="28"/>
              </w:rPr>
              <w:t>Рефлексия</w:t>
            </w:r>
          </w:p>
        </w:tc>
      </w:tr>
      <w:tr w:rsidR="00DF2597" w:rsidRPr="00A96E58" w:rsidTr="002A52F7">
        <w:tc>
          <w:tcPr>
            <w:tcW w:w="653" w:type="dxa"/>
          </w:tcPr>
          <w:p w:rsidR="00DF2597" w:rsidRPr="00A96E58" w:rsidRDefault="00DF2597" w:rsidP="002A52F7">
            <w:pPr>
              <w:pStyle w:val="a3"/>
              <w:shd w:val="clear" w:color="auto" w:fill="auto"/>
              <w:spacing w:after="0" w:line="240" w:lineRule="auto"/>
              <w:ind w:firstLine="0"/>
              <w:jc w:val="both"/>
              <w:rPr>
                <w:sz w:val="28"/>
                <w:szCs w:val="28"/>
              </w:rPr>
            </w:pPr>
          </w:p>
        </w:tc>
        <w:tc>
          <w:tcPr>
            <w:tcW w:w="4706" w:type="dxa"/>
          </w:tcPr>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t>Цель: преодоление трудностей педагогов во взаимодействии с родителями</w:t>
            </w:r>
          </w:p>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t>Задачи:</w:t>
            </w:r>
          </w:p>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t>1. Актуализировать существующие проблемы во взаимодействии с родителями</w:t>
            </w:r>
          </w:p>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lastRenderedPageBreak/>
              <w:t>2. Содействовать повышению уверенности в себе</w:t>
            </w:r>
          </w:p>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t>3. Упражнять педагогов в построении эффективного общения с родителями</w:t>
            </w:r>
          </w:p>
        </w:tc>
        <w:tc>
          <w:tcPr>
            <w:tcW w:w="4706" w:type="dxa"/>
          </w:tcPr>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lastRenderedPageBreak/>
              <w:t>Приветствие</w:t>
            </w:r>
          </w:p>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t>Игра на сплочение «</w:t>
            </w:r>
            <w:proofErr w:type="spellStart"/>
            <w:r w:rsidRPr="00A96E58">
              <w:rPr>
                <w:sz w:val="28"/>
                <w:szCs w:val="28"/>
              </w:rPr>
              <w:t>Шанхайцы</w:t>
            </w:r>
            <w:proofErr w:type="spellEnd"/>
            <w:r w:rsidRPr="00A96E58">
              <w:rPr>
                <w:sz w:val="28"/>
                <w:szCs w:val="28"/>
              </w:rPr>
              <w:t xml:space="preserve">» </w:t>
            </w:r>
          </w:p>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t>Игра «Чёрные шнурки»</w:t>
            </w:r>
          </w:p>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t xml:space="preserve"> Дискуссия «Я и родители моей группы»</w:t>
            </w:r>
          </w:p>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t xml:space="preserve"> «Преврати недостаток в достоинство»</w:t>
            </w:r>
          </w:p>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lastRenderedPageBreak/>
              <w:t xml:space="preserve"> Теоретическое выступление</w:t>
            </w:r>
          </w:p>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t>«Правила построения эффективного общения с родителями»</w:t>
            </w:r>
          </w:p>
          <w:p w:rsidR="00DF2597" w:rsidRPr="00A96E58" w:rsidRDefault="00DF2597" w:rsidP="002A52F7">
            <w:pPr>
              <w:pStyle w:val="a3"/>
              <w:shd w:val="clear" w:color="auto" w:fill="auto"/>
              <w:tabs>
                <w:tab w:val="left" w:pos="398"/>
              </w:tabs>
              <w:spacing w:after="0" w:line="240" w:lineRule="auto"/>
              <w:ind w:firstLine="0"/>
              <w:jc w:val="both"/>
              <w:rPr>
                <w:sz w:val="28"/>
                <w:szCs w:val="28"/>
              </w:rPr>
            </w:pPr>
            <w:r w:rsidRPr="00A96E58">
              <w:rPr>
                <w:sz w:val="28"/>
                <w:szCs w:val="28"/>
              </w:rPr>
              <w:t>Рефлексия</w:t>
            </w:r>
          </w:p>
        </w:tc>
      </w:tr>
    </w:tbl>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lastRenderedPageBreak/>
        <w:t>План программы тренинга «Палитра эмоций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2"/>
        <w:gridCol w:w="4282"/>
        <w:gridCol w:w="4829"/>
      </w:tblGrid>
      <w:tr w:rsidR="00DF2597" w:rsidRPr="00A96E58" w:rsidTr="002A52F7">
        <w:tc>
          <w:tcPr>
            <w:tcW w:w="542" w:type="dxa"/>
            <w:shd w:val="clear" w:color="auto" w:fill="FFFFFF"/>
          </w:tcPr>
          <w:p w:rsidR="00DF2597" w:rsidRPr="00A96E58" w:rsidRDefault="00DF2597" w:rsidP="002A52F7">
            <w:pPr>
              <w:pStyle w:val="20"/>
              <w:shd w:val="clear" w:color="auto" w:fill="auto"/>
              <w:spacing w:after="0" w:line="240" w:lineRule="auto"/>
              <w:jc w:val="left"/>
              <w:rPr>
                <w:sz w:val="28"/>
                <w:szCs w:val="28"/>
              </w:rPr>
            </w:pPr>
            <w:r w:rsidRPr="00A96E58">
              <w:rPr>
                <w:sz w:val="28"/>
                <w:szCs w:val="28"/>
              </w:rPr>
              <w:t>№</w:t>
            </w:r>
          </w:p>
        </w:tc>
        <w:tc>
          <w:tcPr>
            <w:tcW w:w="4282" w:type="dxa"/>
            <w:shd w:val="clear" w:color="auto" w:fill="FFFFFF"/>
          </w:tcPr>
          <w:p w:rsidR="00DF2597" w:rsidRPr="00A96E58" w:rsidRDefault="00DF2597" w:rsidP="002A52F7">
            <w:pPr>
              <w:pStyle w:val="20"/>
              <w:shd w:val="clear" w:color="auto" w:fill="auto"/>
              <w:spacing w:after="0" w:line="240" w:lineRule="auto"/>
              <w:jc w:val="left"/>
              <w:rPr>
                <w:sz w:val="28"/>
                <w:szCs w:val="28"/>
              </w:rPr>
            </w:pPr>
            <w:r w:rsidRPr="00A96E58">
              <w:rPr>
                <w:sz w:val="28"/>
                <w:szCs w:val="28"/>
              </w:rPr>
              <w:t>Цель занятия</w:t>
            </w:r>
          </w:p>
        </w:tc>
        <w:tc>
          <w:tcPr>
            <w:tcW w:w="4829" w:type="dxa"/>
            <w:shd w:val="clear" w:color="auto" w:fill="FFFFFF"/>
          </w:tcPr>
          <w:p w:rsidR="00DF2597" w:rsidRPr="00A96E58" w:rsidRDefault="00DF2597" w:rsidP="002A52F7">
            <w:pPr>
              <w:pStyle w:val="20"/>
              <w:shd w:val="clear" w:color="auto" w:fill="auto"/>
              <w:spacing w:after="0" w:line="240" w:lineRule="auto"/>
              <w:jc w:val="left"/>
              <w:rPr>
                <w:sz w:val="28"/>
                <w:szCs w:val="28"/>
              </w:rPr>
            </w:pPr>
            <w:r w:rsidRPr="00A96E58">
              <w:rPr>
                <w:sz w:val="28"/>
                <w:szCs w:val="28"/>
              </w:rPr>
              <w:t>Упражнения</w:t>
            </w:r>
          </w:p>
        </w:tc>
      </w:tr>
      <w:tr w:rsidR="00DF2597" w:rsidRPr="00A96E58" w:rsidTr="002A52F7">
        <w:tc>
          <w:tcPr>
            <w:tcW w:w="542" w:type="dxa"/>
            <w:shd w:val="clear" w:color="auto" w:fill="FFFFFF"/>
          </w:tcPr>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1</w:t>
            </w:r>
          </w:p>
        </w:tc>
        <w:tc>
          <w:tcPr>
            <w:tcW w:w="4282" w:type="dxa"/>
            <w:shd w:val="clear" w:color="auto" w:fill="FFFFFF"/>
          </w:tcPr>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Цель: знакомство с эмоциями</w:t>
            </w:r>
          </w:p>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Задачи:</w:t>
            </w:r>
          </w:p>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1. Сплочение коллектива</w:t>
            </w:r>
          </w:p>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 xml:space="preserve">2. Создание </w:t>
            </w:r>
            <w:proofErr w:type="gramStart"/>
            <w:r w:rsidRPr="00A96E58">
              <w:rPr>
                <w:sz w:val="28"/>
                <w:szCs w:val="28"/>
              </w:rPr>
              <w:t>благоприятного</w:t>
            </w:r>
            <w:proofErr w:type="gramEnd"/>
          </w:p>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эмоционального фона</w:t>
            </w:r>
          </w:p>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3. Развитие умения распознавать</w:t>
            </w:r>
          </w:p>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эмоциональные состояния других людей</w:t>
            </w:r>
          </w:p>
          <w:p w:rsidR="00DF2597" w:rsidRPr="00A96E58" w:rsidRDefault="00DF2597" w:rsidP="002A52F7">
            <w:pPr>
              <w:pStyle w:val="a3"/>
              <w:spacing w:after="0" w:line="240" w:lineRule="auto"/>
              <w:ind w:firstLine="0"/>
              <w:rPr>
                <w:sz w:val="28"/>
                <w:szCs w:val="28"/>
              </w:rPr>
            </w:pPr>
            <w:r w:rsidRPr="00A96E58">
              <w:rPr>
                <w:sz w:val="28"/>
                <w:szCs w:val="28"/>
              </w:rPr>
              <w:t>4. Формирование профессиональных качеств педагогов</w:t>
            </w:r>
          </w:p>
        </w:tc>
        <w:tc>
          <w:tcPr>
            <w:tcW w:w="4829" w:type="dxa"/>
            <w:shd w:val="clear" w:color="auto" w:fill="FFFFFF"/>
          </w:tcPr>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1. Приветствие команд</w:t>
            </w:r>
          </w:p>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2. Конкурс «Эмоциональное прочтение»</w:t>
            </w:r>
          </w:p>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3. Песенный конкурс «Тренируем эмоции»</w:t>
            </w:r>
          </w:p>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4. Конкурс «Передай маску»</w:t>
            </w:r>
          </w:p>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5. «Заколдованный человек»</w:t>
            </w:r>
          </w:p>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6. «Зеркало»</w:t>
            </w:r>
          </w:p>
          <w:p w:rsidR="00DF2597" w:rsidRPr="00A96E58" w:rsidRDefault="00DF2597" w:rsidP="002A52F7">
            <w:pPr>
              <w:pStyle w:val="a3"/>
              <w:spacing w:after="0" w:line="240" w:lineRule="auto"/>
              <w:ind w:firstLine="0"/>
              <w:rPr>
                <w:sz w:val="28"/>
                <w:szCs w:val="28"/>
              </w:rPr>
            </w:pPr>
            <w:r w:rsidRPr="00A96E58">
              <w:rPr>
                <w:sz w:val="28"/>
                <w:szCs w:val="28"/>
              </w:rPr>
              <w:t>7. Рефлексия</w:t>
            </w:r>
          </w:p>
        </w:tc>
      </w:tr>
      <w:tr w:rsidR="00DF2597" w:rsidRPr="00A96E58" w:rsidTr="002A52F7">
        <w:tc>
          <w:tcPr>
            <w:tcW w:w="542" w:type="dxa"/>
            <w:shd w:val="clear" w:color="auto" w:fill="FFFFFF"/>
          </w:tcPr>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2</w:t>
            </w:r>
          </w:p>
        </w:tc>
        <w:tc>
          <w:tcPr>
            <w:tcW w:w="4282" w:type="dxa"/>
            <w:shd w:val="clear" w:color="auto" w:fill="FFFFFF"/>
          </w:tcPr>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Цель: знакомство с мимикой и</w:t>
            </w:r>
          </w:p>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жестами</w:t>
            </w:r>
          </w:p>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Задачи:</w:t>
            </w:r>
          </w:p>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1. Сплочение коллектива</w:t>
            </w:r>
          </w:p>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2. Создание благоприятного эмоционального фона</w:t>
            </w:r>
          </w:p>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3. Развитие умения распознавать</w:t>
            </w:r>
          </w:p>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эмоциональные состояния по мимике и жестам людей, животных</w:t>
            </w:r>
          </w:p>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4. Формирование профессиональных качеств педагогов</w:t>
            </w:r>
          </w:p>
          <w:p w:rsidR="00DF2597" w:rsidRPr="00A96E58" w:rsidRDefault="00DF2597" w:rsidP="002A52F7">
            <w:pPr>
              <w:pStyle w:val="a3"/>
              <w:spacing w:after="0" w:line="240" w:lineRule="auto"/>
              <w:ind w:firstLine="0"/>
              <w:rPr>
                <w:sz w:val="28"/>
                <w:szCs w:val="28"/>
              </w:rPr>
            </w:pPr>
            <w:r w:rsidRPr="00A96E58">
              <w:rPr>
                <w:sz w:val="28"/>
                <w:szCs w:val="28"/>
              </w:rPr>
              <w:t>5. Закреплять коммуникативные умения</w:t>
            </w:r>
          </w:p>
        </w:tc>
        <w:tc>
          <w:tcPr>
            <w:tcW w:w="4829" w:type="dxa"/>
            <w:shd w:val="clear" w:color="auto" w:fill="FFFFFF"/>
          </w:tcPr>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1. Приветствие</w:t>
            </w:r>
          </w:p>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2. «Пантомимика»</w:t>
            </w:r>
          </w:p>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3. «Маска»</w:t>
            </w:r>
          </w:p>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4. «Братья наши меньшие»</w:t>
            </w:r>
          </w:p>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5. «Кувшин эмоций»</w:t>
            </w:r>
          </w:p>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6. «Чему я научился»</w:t>
            </w:r>
          </w:p>
          <w:p w:rsidR="00DF2597" w:rsidRPr="00A96E58" w:rsidRDefault="00DF2597" w:rsidP="002A52F7">
            <w:pPr>
              <w:pStyle w:val="a3"/>
              <w:spacing w:after="0" w:line="240" w:lineRule="auto"/>
              <w:ind w:firstLine="0"/>
              <w:rPr>
                <w:sz w:val="28"/>
                <w:szCs w:val="28"/>
              </w:rPr>
            </w:pPr>
            <w:r w:rsidRPr="00A96E58">
              <w:rPr>
                <w:sz w:val="28"/>
                <w:szCs w:val="28"/>
              </w:rPr>
              <w:t>7. Психологическая поддержка и обратная связь. Рефлексия</w:t>
            </w:r>
          </w:p>
        </w:tc>
      </w:tr>
      <w:tr w:rsidR="00DF2597" w:rsidRPr="00A96E58" w:rsidTr="002A52F7">
        <w:tc>
          <w:tcPr>
            <w:tcW w:w="542" w:type="dxa"/>
            <w:shd w:val="clear" w:color="auto" w:fill="FFFFFF"/>
          </w:tcPr>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3</w:t>
            </w:r>
          </w:p>
        </w:tc>
        <w:tc>
          <w:tcPr>
            <w:tcW w:w="4282" w:type="dxa"/>
            <w:shd w:val="clear" w:color="auto" w:fill="FFFFFF"/>
          </w:tcPr>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Цель: карусель эмоций</w:t>
            </w:r>
          </w:p>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Задачи:</w:t>
            </w:r>
          </w:p>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1. Создание благоприятного эмоционального фона</w:t>
            </w:r>
          </w:p>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2. Развитие умения распознавать эмоциональные состояния других людей</w:t>
            </w:r>
          </w:p>
          <w:p w:rsidR="00DF2597" w:rsidRPr="00A96E58" w:rsidRDefault="00DF2597" w:rsidP="002A52F7">
            <w:pPr>
              <w:pStyle w:val="a3"/>
              <w:spacing w:after="0" w:line="240" w:lineRule="auto"/>
              <w:ind w:firstLine="0"/>
              <w:rPr>
                <w:sz w:val="28"/>
                <w:szCs w:val="28"/>
              </w:rPr>
            </w:pPr>
            <w:r w:rsidRPr="00A96E58">
              <w:rPr>
                <w:sz w:val="28"/>
                <w:szCs w:val="28"/>
              </w:rPr>
              <w:t>4. Формирование профессиональных качеств педагогов</w:t>
            </w:r>
          </w:p>
        </w:tc>
        <w:tc>
          <w:tcPr>
            <w:tcW w:w="4829" w:type="dxa"/>
            <w:shd w:val="clear" w:color="auto" w:fill="FFFFFF"/>
          </w:tcPr>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1. Приветствие</w:t>
            </w:r>
          </w:p>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2. «Я заслуживаю»</w:t>
            </w:r>
          </w:p>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3. «Тренируем эмоции»</w:t>
            </w:r>
          </w:p>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4. «Передай маску»</w:t>
            </w:r>
          </w:p>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 xml:space="preserve">5. «Братья наши меньшие» </w:t>
            </w:r>
          </w:p>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6. «Заколдованный человек»</w:t>
            </w:r>
          </w:p>
          <w:p w:rsidR="00DF2597" w:rsidRPr="00A96E58" w:rsidRDefault="00DF2597" w:rsidP="002A52F7">
            <w:pPr>
              <w:pStyle w:val="a3"/>
              <w:spacing w:after="0" w:line="240" w:lineRule="auto"/>
              <w:ind w:firstLine="0"/>
              <w:rPr>
                <w:sz w:val="28"/>
                <w:szCs w:val="28"/>
              </w:rPr>
            </w:pPr>
            <w:r w:rsidRPr="00A96E58">
              <w:rPr>
                <w:sz w:val="28"/>
                <w:szCs w:val="28"/>
              </w:rPr>
              <w:t xml:space="preserve">7. Рефлексия с </w:t>
            </w:r>
            <w:proofErr w:type="spellStart"/>
            <w:r w:rsidRPr="00A96E58">
              <w:rPr>
                <w:sz w:val="28"/>
                <w:szCs w:val="28"/>
              </w:rPr>
              <w:t>аромалампой</w:t>
            </w:r>
            <w:proofErr w:type="spellEnd"/>
          </w:p>
        </w:tc>
      </w:tr>
    </w:tbl>
    <w:p w:rsidR="00DF2597" w:rsidRPr="00A96E58" w:rsidRDefault="00DF2597" w:rsidP="00DF2597">
      <w:pPr>
        <w:pStyle w:val="a5"/>
        <w:shd w:val="clear" w:color="auto" w:fill="auto"/>
        <w:spacing w:line="240" w:lineRule="auto"/>
        <w:ind w:firstLine="709"/>
        <w:jc w:val="center"/>
        <w:rPr>
          <w:sz w:val="28"/>
          <w:szCs w:val="28"/>
        </w:rPr>
      </w:pPr>
      <w:r w:rsidRPr="00A96E58">
        <w:rPr>
          <w:sz w:val="28"/>
          <w:szCs w:val="28"/>
        </w:rPr>
        <w:t>План программы тренинга «Стоп! - эмоциональному выгоранию педагога»</w:t>
      </w:r>
    </w:p>
    <w:tbl>
      <w:tblPr>
        <w:tblW w:w="0" w:type="auto"/>
        <w:tblLayout w:type="fixed"/>
        <w:tblCellMar>
          <w:left w:w="0" w:type="dxa"/>
          <w:right w:w="0" w:type="dxa"/>
        </w:tblCellMar>
        <w:tblLook w:val="0000" w:firstRow="0" w:lastRow="0" w:firstColumn="0" w:lastColumn="0" w:noHBand="0" w:noVBand="0"/>
      </w:tblPr>
      <w:tblGrid>
        <w:gridCol w:w="542"/>
        <w:gridCol w:w="4426"/>
        <w:gridCol w:w="4685"/>
      </w:tblGrid>
      <w:tr w:rsidR="00DF2597" w:rsidRPr="00A96E58" w:rsidTr="002A52F7">
        <w:tc>
          <w:tcPr>
            <w:tcW w:w="542"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20"/>
              <w:shd w:val="clear" w:color="auto" w:fill="auto"/>
              <w:spacing w:after="0" w:line="240" w:lineRule="auto"/>
              <w:jc w:val="left"/>
              <w:rPr>
                <w:sz w:val="28"/>
                <w:szCs w:val="28"/>
              </w:rPr>
            </w:pPr>
            <w:r w:rsidRPr="00A96E58">
              <w:rPr>
                <w:sz w:val="28"/>
                <w:szCs w:val="28"/>
              </w:rPr>
              <w:lastRenderedPageBreak/>
              <w:t>№</w:t>
            </w:r>
          </w:p>
        </w:tc>
        <w:tc>
          <w:tcPr>
            <w:tcW w:w="4426"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20"/>
              <w:shd w:val="clear" w:color="auto" w:fill="auto"/>
              <w:spacing w:after="0" w:line="240" w:lineRule="auto"/>
              <w:jc w:val="left"/>
              <w:rPr>
                <w:sz w:val="28"/>
                <w:szCs w:val="28"/>
              </w:rPr>
            </w:pPr>
            <w:r w:rsidRPr="00A96E58">
              <w:rPr>
                <w:sz w:val="28"/>
                <w:szCs w:val="28"/>
              </w:rPr>
              <w:t>Цель занятия</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20"/>
              <w:shd w:val="clear" w:color="auto" w:fill="auto"/>
              <w:spacing w:after="0" w:line="240" w:lineRule="auto"/>
              <w:jc w:val="left"/>
              <w:rPr>
                <w:sz w:val="28"/>
                <w:szCs w:val="28"/>
              </w:rPr>
            </w:pPr>
            <w:r w:rsidRPr="00A96E58">
              <w:rPr>
                <w:sz w:val="28"/>
                <w:szCs w:val="28"/>
              </w:rPr>
              <w:t>Упражнения</w:t>
            </w:r>
          </w:p>
        </w:tc>
      </w:tr>
      <w:tr w:rsidR="00DF2597" w:rsidRPr="00A96E58" w:rsidTr="002A52F7">
        <w:tc>
          <w:tcPr>
            <w:tcW w:w="542"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1</w:t>
            </w:r>
          </w:p>
        </w:tc>
        <w:tc>
          <w:tcPr>
            <w:tcW w:w="4426"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a3"/>
              <w:shd w:val="clear" w:color="auto" w:fill="auto"/>
              <w:spacing w:after="0" w:line="240" w:lineRule="auto"/>
              <w:ind w:firstLine="0"/>
              <w:jc w:val="both"/>
              <w:rPr>
                <w:sz w:val="28"/>
                <w:szCs w:val="28"/>
              </w:rPr>
            </w:pPr>
            <w:r w:rsidRPr="00A96E58">
              <w:rPr>
                <w:sz w:val="28"/>
                <w:szCs w:val="28"/>
              </w:rPr>
              <w:t>Цель: знакомство с понятием «эмоциональное выгорание» Задачи:</w:t>
            </w:r>
          </w:p>
          <w:p w:rsidR="00DF2597" w:rsidRPr="00A96E58" w:rsidRDefault="00DF2597" w:rsidP="002A52F7">
            <w:pPr>
              <w:pStyle w:val="a3"/>
              <w:shd w:val="clear" w:color="auto" w:fill="auto"/>
              <w:tabs>
                <w:tab w:val="left" w:pos="403"/>
              </w:tabs>
              <w:spacing w:after="0" w:line="240" w:lineRule="auto"/>
              <w:ind w:firstLine="0"/>
              <w:rPr>
                <w:sz w:val="28"/>
                <w:szCs w:val="28"/>
              </w:rPr>
            </w:pPr>
            <w:r w:rsidRPr="00A96E58">
              <w:rPr>
                <w:sz w:val="28"/>
                <w:szCs w:val="28"/>
              </w:rPr>
              <w:t>Познакомить с понятием эмоционального выгорания, его характеристиками</w:t>
            </w:r>
          </w:p>
          <w:p w:rsidR="00DF2597" w:rsidRPr="00A96E58" w:rsidRDefault="00DF2597" w:rsidP="002A52F7">
            <w:pPr>
              <w:pStyle w:val="a3"/>
              <w:shd w:val="clear" w:color="auto" w:fill="auto"/>
              <w:tabs>
                <w:tab w:val="left" w:pos="389"/>
              </w:tabs>
              <w:spacing w:after="0" w:line="240" w:lineRule="auto"/>
              <w:ind w:firstLine="0"/>
              <w:jc w:val="both"/>
              <w:rPr>
                <w:sz w:val="28"/>
                <w:szCs w:val="28"/>
              </w:rPr>
            </w:pPr>
            <w:r w:rsidRPr="00A96E58">
              <w:rPr>
                <w:sz w:val="28"/>
                <w:szCs w:val="28"/>
              </w:rPr>
              <w:t>Научить снимать напряжение за счет высказываний, накопившихся негативных эмоций</w:t>
            </w:r>
          </w:p>
          <w:p w:rsidR="00DF2597" w:rsidRPr="00A96E58" w:rsidRDefault="00DF2597" w:rsidP="002A52F7">
            <w:pPr>
              <w:pStyle w:val="a3"/>
              <w:shd w:val="clear" w:color="auto" w:fill="auto"/>
              <w:tabs>
                <w:tab w:val="left" w:pos="398"/>
              </w:tabs>
              <w:spacing w:after="0" w:line="240" w:lineRule="auto"/>
              <w:ind w:firstLine="0"/>
              <w:rPr>
                <w:sz w:val="28"/>
                <w:szCs w:val="28"/>
              </w:rPr>
            </w:pPr>
            <w:r w:rsidRPr="00A96E58">
              <w:rPr>
                <w:sz w:val="28"/>
                <w:szCs w:val="28"/>
              </w:rPr>
              <w:t>Развить умение анализировать проявления признаков выгорания, выделение источников неудовлетворения профессиональной деятельностью</w:t>
            </w:r>
          </w:p>
          <w:p w:rsidR="00DF2597" w:rsidRPr="00A96E58" w:rsidRDefault="00DF2597" w:rsidP="002A52F7">
            <w:pPr>
              <w:pStyle w:val="a3"/>
              <w:shd w:val="clear" w:color="auto" w:fill="auto"/>
              <w:tabs>
                <w:tab w:val="left" w:pos="403"/>
              </w:tabs>
              <w:spacing w:after="0" w:line="240" w:lineRule="auto"/>
              <w:ind w:firstLine="0"/>
              <w:rPr>
                <w:sz w:val="28"/>
                <w:szCs w:val="28"/>
              </w:rPr>
            </w:pPr>
            <w:r w:rsidRPr="00A96E58">
              <w:rPr>
                <w:sz w:val="28"/>
                <w:szCs w:val="28"/>
              </w:rPr>
              <w:t>Анализ собственных источников негативных переживаний на работе, выявление ресурсов профессиональной деятельности, направлений роста</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Приветствие.</w:t>
            </w:r>
          </w:p>
          <w:p w:rsidR="00DF2597" w:rsidRPr="00A96E58" w:rsidRDefault="00DF2597" w:rsidP="002A52F7">
            <w:pPr>
              <w:pStyle w:val="a3"/>
              <w:shd w:val="clear" w:color="auto" w:fill="auto"/>
              <w:tabs>
                <w:tab w:val="left" w:pos="408"/>
              </w:tabs>
              <w:spacing w:after="0" w:line="240" w:lineRule="auto"/>
              <w:ind w:firstLine="0"/>
              <w:rPr>
                <w:sz w:val="28"/>
                <w:szCs w:val="28"/>
              </w:rPr>
            </w:pPr>
            <w:r w:rsidRPr="00A96E58">
              <w:rPr>
                <w:sz w:val="28"/>
                <w:szCs w:val="28"/>
              </w:rPr>
              <w:t>«Что общего?»</w:t>
            </w:r>
          </w:p>
          <w:p w:rsidR="00DF2597" w:rsidRPr="00A96E58" w:rsidRDefault="00DF2597" w:rsidP="002A52F7">
            <w:pPr>
              <w:pStyle w:val="a3"/>
              <w:shd w:val="clear" w:color="auto" w:fill="auto"/>
              <w:tabs>
                <w:tab w:val="left" w:pos="403"/>
              </w:tabs>
              <w:spacing w:after="0" w:line="240" w:lineRule="auto"/>
              <w:ind w:firstLine="0"/>
              <w:rPr>
                <w:sz w:val="28"/>
                <w:szCs w:val="28"/>
              </w:rPr>
            </w:pPr>
            <w:r w:rsidRPr="00A96E58">
              <w:rPr>
                <w:sz w:val="28"/>
                <w:szCs w:val="28"/>
              </w:rPr>
              <w:t>«Порядковый счет»</w:t>
            </w:r>
          </w:p>
          <w:p w:rsidR="00DF2597" w:rsidRPr="00A96E58" w:rsidRDefault="00DF2597" w:rsidP="002A52F7">
            <w:pPr>
              <w:pStyle w:val="a3"/>
              <w:shd w:val="clear" w:color="auto" w:fill="auto"/>
              <w:tabs>
                <w:tab w:val="left" w:pos="408"/>
              </w:tabs>
              <w:spacing w:after="0" w:line="240" w:lineRule="auto"/>
              <w:ind w:firstLine="0"/>
              <w:rPr>
                <w:sz w:val="28"/>
                <w:szCs w:val="28"/>
              </w:rPr>
            </w:pPr>
            <w:r w:rsidRPr="00A96E58">
              <w:rPr>
                <w:sz w:val="28"/>
                <w:szCs w:val="28"/>
              </w:rPr>
              <w:t>«Баланс реальный и желательный»</w:t>
            </w:r>
          </w:p>
          <w:p w:rsidR="00DF2597" w:rsidRPr="00A96E58" w:rsidRDefault="00DF2597" w:rsidP="002A52F7">
            <w:pPr>
              <w:pStyle w:val="a3"/>
              <w:shd w:val="clear" w:color="auto" w:fill="auto"/>
              <w:tabs>
                <w:tab w:val="left" w:pos="398"/>
              </w:tabs>
              <w:spacing w:after="0" w:line="240" w:lineRule="auto"/>
              <w:ind w:firstLine="0"/>
              <w:rPr>
                <w:sz w:val="28"/>
                <w:szCs w:val="28"/>
              </w:rPr>
            </w:pPr>
            <w:r w:rsidRPr="00A96E58">
              <w:rPr>
                <w:sz w:val="28"/>
                <w:szCs w:val="28"/>
              </w:rPr>
              <w:t>«Зарядка позитивного мышления»</w:t>
            </w:r>
          </w:p>
          <w:p w:rsidR="00DF2597" w:rsidRPr="00A96E58" w:rsidRDefault="00DF2597" w:rsidP="002A52F7">
            <w:pPr>
              <w:pStyle w:val="a3"/>
              <w:shd w:val="clear" w:color="auto" w:fill="auto"/>
              <w:tabs>
                <w:tab w:val="left" w:pos="394"/>
              </w:tabs>
              <w:spacing w:after="0" w:line="240" w:lineRule="auto"/>
              <w:ind w:firstLine="0"/>
              <w:rPr>
                <w:sz w:val="28"/>
                <w:szCs w:val="28"/>
              </w:rPr>
            </w:pPr>
            <w:r w:rsidRPr="00A96E58">
              <w:rPr>
                <w:sz w:val="28"/>
                <w:szCs w:val="28"/>
              </w:rPr>
              <w:t>Аутотренинг</w:t>
            </w:r>
          </w:p>
          <w:p w:rsidR="00DF2597" w:rsidRPr="00A96E58" w:rsidRDefault="00DF2597" w:rsidP="002A52F7">
            <w:pPr>
              <w:pStyle w:val="a3"/>
              <w:shd w:val="clear" w:color="auto" w:fill="auto"/>
              <w:tabs>
                <w:tab w:val="left" w:pos="394"/>
              </w:tabs>
              <w:spacing w:after="0" w:line="240" w:lineRule="auto"/>
              <w:ind w:firstLine="0"/>
              <w:rPr>
                <w:sz w:val="28"/>
                <w:szCs w:val="28"/>
              </w:rPr>
            </w:pPr>
            <w:r w:rsidRPr="00A96E58">
              <w:rPr>
                <w:sz w:val="28"/>
                <w:szCs w:val="28"/>
              </w:rPr>
              <w:t>Психологическая поддержка и обратная связь</w:t>
            </w:r>
          </w:p>
        </w:tc>
      </w:tr>
      <w:tr w:rsidR="00DF2597" w:rsidRPr="00A96E58" w:rsidTr="002A52F7">
        <w:tc>
          <w:tcPr>
            <w:tcW w:w="542"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2</w:t>
            </w:r>
          </w:p>
        </w:tc>
        <w:tc>
          <w:tcPr>
            <w:tcW w:w="4426"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Цель: «Мастерство и знания имеют свою цену» Задачи:</w:t>
            </w:r>
          </w:p>
          <w:p w:rsidR="00DF2597" w:rsidRPr="00A96E58" w:rsidRDefault="00DF2597" w:rsidP="002A52F7">
            <w:pPr>
              <w:pStyle w:val="a3"/>
              <w:shd w:val="clear" w:color="auto" w:fill="auto"/>
              <w:tabs>
                <w:tab w:val="left" w:pos="398"/>
              </w:tabs>
              <w:spacing w:after="0" w:line="240" w:lineRule="auto"/>
              <w:ind w:firstLine="0"/>
              <w:rPr>
                <w:sz w:val="28"/>
                <w:szCs w:val="28"/>
              </w:rPr>
            </w:pPr>
            <w:r w:rsidRPr="00A96E58">
              <w:rPr>
                <w:sz w:val="28"/>
                <w:szCs w:val="28"/>
              </w:rPr>
              <w:t>Развивать умение снимать напряжение за счет высказывания накопившихся негативных эмоций</w:t>
            </w:r>
          </w:p>
          <w:p w:rsidR="00DF2597" w:rsidRPr="00A96E58" w:rsidRDefault="00DF2597" w:rsidP="002A52F7">
            <w:pPr>
              <w:pStyle w:val="a3"/>
              <w:shd w:val="clear" w:color="auto" w:fill="auto"/>
              <w:tabs>
                <w:tab w:val="left" w:pos="398"/>
              </w:tabs>
              <w:spacing w:after="0" w:line="240" w:lineRule="auto"/>
              <w:ind w:firstLine="0"/>
              <w:rPr>
                <w:sz w:val="28"/>
                <w:szCs w:val="28"/>
              </w:rPr>
            </w:pPr>
            <w:r w:rsidRPr="00A96E58">
              <w:rPr>
                <w:sz w:val="28"/>
                <w:szCs w:val="28"/>
              </w:rPr>
              <w:t xml:space="preserve">Продолжать развить умение вычленять </w:t>
            </w:r>
            <w:proofErr w:type="spellStart"/>
            <w:r w:rsidRPr="00A96E58">
              <w:rPr>
                <w:sz w:val="28"/>
                <w:szCs w:val="28"/>
              </w:rPr>
              <w:t>проблемности</w:t>
            </w:r>
            <w:proofErr w:type="spellEnd"/>
            <w:r w:rsidRPr="00A96E58">
              <w:rPr>
                <w:sz w:val="28"/>
                <w:szCs w:val="28"/>
              </w:rPr>
              <w:t>, «перекосы» в распределении психической энергии</w:t>
            </w:r>
          </w:p>
          <w:p w:rsidR="00DF2597" w:rsidRPr="00A96E58" w:rsidRDefault="00DF2597" w:rsidP="002A52F7">
            <w:pPr>
              <w:pStyle w:val="a3"/>
              <w:shd w:val="clear" w:color="auto" w:fill="auto"/>
              <w:tabs>
                <w:tab w:val="left" w:pos="394"/>
              </w:tabs>
              <w:spacing w:after="0" w:line="240" w:lineRule="auto"/>
              <w:ind w:firstLine="0"/>
              <w:rPr>
                <w:sz w:val="28"/>
                <w:szCs w:val="28"/>
              </w:rPr>
            </w:pPr>
            <w:r w:rsidRPr="00A96E58">
              <w:rPr>
                <w:sz w:val="28"/>
                <w:szCs w:val="28"/>
              </w:rPr>
              <w:t>Развивать духовно- нравственные стороны педагогов и формировать их профессиональные качества</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rsidR="00DF2597" w:rsidRPr="00A96E58" w:rsidRDefault="00DF2597" w:rsidP="002A52F7">
            <w:pPr>
              <w:pStyle w:val="a3"/>
              <w:shd w:val="clear" w:color="auto" w:fill="auto"/>
              <w:spacing w:after="0" w:line="240" w:lineRule="auto"/>
              <w:ind w:firstLine="0"/>
              <w:rPr>
                <w:sz w:val="28"/>
                <w:szCs w:val="28"/>
              </w:rPr>
            </w:pPr>
            <w:r w:rsidRPr="00A96E58">
              <w:rPr>
                <w:sz w:val="28"/>
                <w:szCs w:val="28"/>
              </w:rPr>
              <w:t>Приветствие</w:t>
            </w:r>
          </w:p>
          <w:p w:rsidR="00DF2597" w:rsidRPr="00A96E58" w:rsidRDefault="00DF2597" w:rsidP="002A52F7">
            <w:pPr>
              <w:pStyle w:val="a3"/>
              <w:shd w:val="clear" w:color="auto" w:fill="auto"/>
              <w:tabs>
                <w:tab w:val="left" w:pos="408"/>
              </w:tabs>
              <w:spacing w:after="0" w:line="240" w:lineRule="auto"/>
              <w:ind w:firstLine="0"/>
              <w:rPr>
                <w:sz w:val="28"/>
                <w:szCs w:val="28"/>
              </w:rPr>
            </w:pPr>
            <w:r w:rsidRPr="00A96E58">
              <w:rPr>
                <w:sz w:val="28"/>
                <w:szCs w:val="28"/>
              </w:rPr>
              <w:t>«Чувство»</w:t>
            </w:r>
          </w:p>
          <w:p w:rsidR="00DF2597" w:rsidRPr="00A96E58" w:rsidRDefault="00DF2597" w:rsidP="002A52F7">
            <w:pPr>
              <w:pStyle w:val="a3"/>
              <w:shd w:val="clear" w:color="auto" w:fill="auto"/>
              <w:tabs>
                <w:tab w:val="left" w:pos="403"/>
              </w:tabs>
              <w:spacing w:after="0" w:line="240" w:lineRule="auto"/>
              <w:ind w:firstLine="0"/>
              <w:rPr>
                <w:sz w:val="28"/>
                <w:szCs w:val="28"/>
              </w:rPr>
            </w:pPr>
            <w:r w:rsidRPr="00A96E58">
              <w:rPr>
                <w:sz w:val="28"/>
                <w:szCs w:val="28"/>
              </w:rPr>
              <w:t>«Моечная машина»</w:t>
            </w:r>
          </w:p>
          <w:p w:rsidR="00DF2597" w:rsidRPr="00A96E58" w:rsidRDefault="00DF2597" w:rsidP="002A52F7">
            <w:pPr>
              <w:pStyle w:val="a3"/>
              <w:shd w:val="clear" w:color="auto" w:fill="auto"/>
              <w:tabs>
                <w:tab w:val="left" w:pos="408"/>
              </w:tabs>
              <w:spacing w:after="0" w:line="240" w:lineRule="auto"/>
              <w:ind w:firstLine="0"/>
              <w:rPr>
                <w:sz w:val="28"/>
                <w:szCs w:val="28"/>
              </w:rPr>
            </w:pPr>
            <w:r w:rsidRPr="00A96E58">
              <w:rPr>
                <w:sz w:val="28"/>
                <w:szCs w:val="28"/>
              </w:rPr>
              <w:t>«Стратегии самопомощи»</w:t>
            </w:r>
          </w:p>
          <w:p w:rsidR="00DF2597" w:rsidRPr="00A96E58" w:rsidRDefault="00DF2597" w:rsidP="002A52F7">
            <w:pPr>
              <w:pStyle w:val="a3"/>
              <w:shd w:val="clear" w:color="auto" w:fill="auto"/>
              <w:tabs>
                <w:tab w:val="left" w:pos="398"/>
              </w:tabs>
              <w:spacing w:after="0" w:line="240" w:lineRule="auto"/>
              <w:ind w:firstLine="0"/>
              <w:rPr>
                <w:sz w:val="28"/>
                <w:szCs w:val="28"/>
              </w:rPr>
            </w:pPr>
            <w:r w:rsidRPr="00A96E58">
              <w:rPr>
                <w:sz w:val="28"/>
                <w:szCs w:val="28"/>
              </w:rPr>
              <w:t xml:space="preserve">Притча «История-напутствие» из книги </w:t>
            </w:r>
            <w:proofErr w:type="spellStart"/>
            <w:r w:rsidRPr="00A96E58">
              <w:rPr>
                <w:sz w:val="28"/>
                <w:szCs w:val="28"/>
              </w:rPr>
              <w:t>Носсрата</w:t>
            </w:r>
            <w:proofErr w:type="spellEnd"/>
            <w:r w:rsidRPr="00A96E58">
              <w:rPr>
                <w:sz w:val="28"/>
                <w:szCs w:val="28"/>
              </w:rPr>
              <w:t xml:space="preserve"> </w:t>
            </w:r>
            <w:proofErr w:type="spellStart"/>
            <w:r w:rsidRPr="00A96E58">
              <w:rPr>
                <w:sz w:val="28"/>
                <w:szCs w:val="28"/>
              </w:rPr>
              <w:t>Пезешкяна</w:t>
            </w:r>
            <w:proofErr w:type="spellEnd"/>
            <w:r w:rsidRPr="00A96E58">
              <w:rPr>
                <w:sz w:val="28"/>
                <w:szCs w:val="28"/>
              </w:rPr>
              <w:t xml:space="preserve"> «Торговец и попугай. Восточные истории и психотерапия»</w:t>
            </w:r>
          </w:p>
          <w:p w:rsidR="00DF2597" w:rsidRPr="00A96E58" w:rsidRDefault="00DF2597" w:rsidP="002A52F7">
            <w:pPr>
              <w:pStyle w:val="a3"/>
              <w:shd w:val="clear" w:color="auto" w:fill="auto"/>
              <w:tabs>
                <w:tab w:val="left" w:pos="394"/>
              </w:tabs>
              <w:spacing w:after="0" w:line="240" w:lineRule="auto"/>
              <w:ind w:firstLine="0"/>
              <w:rPr>
                <w:sz w:val="28"/>
                <w:szCs w:val="28"/>
              </w:rPr>
            </w:pPr>
            <w:r w:rsidRPr="00A96E58">
              <w:rPr>
                <w:sz w:val="28"/>
                <w:szCs w:val="28"/>
              </w:rPr>
              <w:t>Притча «Знание дорогого стоит»</w:t>
            </w:r>
          </w:p>
          <w:p w:rsidR="00DF2597" w:rsidRPr="00A96E58" w:rsidRDefault="00DF2597" w:rsidP="002A52F7">
            <w:pPr>
              <w:pStyle w:val="a3"/>
              <w:shd w:val="clear" w:color="auto" w:fill="auto"/>
              <w:tabs>
                <w:tab w:val="left" w:pos="394"/>
              </w:tabs>
              <w:spacing w:after="0" w:line="240" w:lineRule="auto"/>
              <w:ind w:firstLine="0"/>
              <w:rPr>
                <w:sz w:val="28"/>
                <w:szCs w:val="28"/>
              </w:rPr>
            </w:pPr>
            <w:r w:rsidRPr="00A96E58">
              <w:rPr>
                <w:sz w:val="28"/>
                <w:szCs w:val="28"/>
              </w:rPr>
              <w:t>Психологическая поддержка и обратная связь</w:t>
            </w:r>
          </w:p>
        </w:tc>
      </w:tr>
    </w:tbl>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Используя</w:t>
      </w:r>
      <w:r w:rsidRPr="00A96E58">
        <w:rPr>
          <w:rStyle w:val="8"/>
          <w:sz w:val="28"/>
          <w:szCs w:val="28"/>
        </w:rPr>
        <w:t xml:space="preserve"> красную шляпу мышления</w:t>
      </w:r>
      <w:r w:rsidRPr="00A96E58">
        <w:rPr>
          <w:sz w:val="28"/>
          <w:szCs w:val="28"/>
        </w:rPr>
        <w:t xml:space="preserve"> - активизируйте эмоции, интуицию и чувства. Вы не должны давать объяснений своим эмоциям, только их обозначать, проговаривая: «Какие по этому поводу возникли чувства». Итак, выслушаем мнение красной шляпы.</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Спасибо за искренность и разносторонность ответов!</w:t>
      </w:r>
    </w:p>
    <w:p w:rsidR="00DF2597" w:rsidRPr="00A96E58" w:rsidRDefault="00DF2597" w:rsidP="00DF2597">
      <w:pPr>
        <w:pStyle w:val="a3"/>
        <w:shd w:val="clear" w:color="auto" w:fill="auto"/>
        <w:spacing w:after="0" w:line="240" w:lineRule="auto"/>
        <w:ind w:firstLine="709"/>
        <w:jc w:val="both"/>
        <w:rPr>
          <w:sz w:val="28"/>
          <w:szCs w:val="28"/>
        </w:rPr>
      </w:pPr>
      <w:r w:rsidRPr="00A96E58">
        <w:rPr>
          <w:rStyle w:val="8"/>
          <w:sz w:val="28"/>
          <w:szCs w:val="28"/>
        </w:rPr>
        <w:t>В черной шляпе</w:t>
      </w:r>
      <w:r w:rsidRPr="00A96E58">
        <w:rPr>
          <w:sz w:val="28"/>
          <w:szCs w:val="28"/>
        </w:rPr>
        <w:t xml:space="preserve"> мышления ярко просматривается критика, недоверие, осторожность: «Какие препятствия могут быть на пути, в чем недостатки, сработает ли это?» Давайте порассуждаем коллеги?</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Очень критично, поскольку спровоцировано критичное мышление.</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Благодарю за способность к самокритике и проблемному анализу!</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Надевая</w:t>
      </w:r>
      <w:r w:rsidRPr="00A96E58">
        <w:rPr>
          <w:rStyle w:val="8"/>
          <w:sz w:val="28"/>
          <w:szCs w:val="28"/>
        </w:rPr>
        <w:t xml:space="preserve"> желтую шляпу</w:t>
      </w:r>
      <w:r w:rsidRPr="00A96E58">
        <w:rPr>
          <w:sz w:val="28"/>
          <w:szCs w:val="28"/>
        </w:rPr>
        <w:t xml:space="preserve"> мышления, осуществляем поиск положительных сторон, преимуществ по изученной теме.</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Я поддерживаю вас! Благодарю за активность!</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lastRenderedPageBreak/>
        <w:t>Активизируем творческий тип мышления в</w:t>
      </w:r>
      <w:r w:rsidRPr="00A96E58">
        <w:rPr>
          <w:rStyle w:val="8"/>
          <w:sz w:val="28"/>
          <w:szCs w:val="28"/>
        </w:rPr>
        <w:t xml:space="preserve"> зеленой шляпе</w:t>
      </w:r>
      <w:r w:rsidRPr="00A96E58">
        <w:rPr>
          <w:sz w:val="28"/>
          <w:szCs w:val="28"/>
        </w:rPr>
        <w:t xml:space="preserve"> - различные новые идеи, предложения, творчество: «Какие альтернативы данному решению, данной ситуации? Что еще можно сделать?» Благодарю Вас за творческое мышление!</w:t>
      </w:r>
    </w:p>
    <w:p w:rsidR="00DF2597" w:rsidRPr="00A96E58" w:rsidRDefault="00DF2597" w:rsidP="00DF2597">
      <w:pPr>
        <w:pStyle w:val="a3"/>
        <w:shd w:val="clear" w:color="auto" w:fill="auto"/>
        <w:spacing w:after="0" w:line="240" w:lineRule="auto"/>
        <w:ind w:firstLine="709"/>
        <w:jc w:val="both"/>
        <w:rPr>
          <w:sz w:val="28"/>
          <w:szCs w:val="28"/>
        </w:rPr>
      </w:pPr>
      <w:r w:rsidRPr="00A96E58">
        <w:rPr>
          <w:rStyle w:val="8"/>
          <w:sz w:val="28"/>
          <w:szCs w:val="28"/>
        </w:rPr>
        <w:t>Синяя шляпа</w:t>
      </w:r>
      <w:r w:rsidRPr="00A96E58">
        <w:rPr>
          <w:sz w:val="28"/>
          <w:szCs w:val="28"/>
        </w:rPr>
        <w:t xml:space="preserve"> - организация мышления: «Чего мы достигли? Что с этим будем делать дальше?» Спасибо!</w:t>
      </w:r>
    </w:p>
    <w:p w:rsidR="00DF2597" w:rsidRPr="00A96E58" w:rsidRDefault="00DF2597" w:rsidP="00DF2597">
      <w:pPr>
        <w:pStyle w:val="a3"/>
        <w:shd w:val="clear" w:color="auto" w:fill="auto"/>
        <w:spacing w:after="0" w:line="240" w:lineRule="auto"/>
        <w:ind w:firstLine="709"/>
        <w:jc w:val="both"/>
        <w:rPr>
          <w:sz w:val="28"/>
          <w:szCs w:val="28"/>
        </w:rPr>
      </w:pPr>
      <w:r w:rsidRPr="00A96E58">
        <w:rPr>
          <w:sz w:val="28"/>
          <w:szCs w:val="28"/>
        </w:rPr>
        <w:t>Подведем итог изученной темы. (На экране высвечивается итог занятия) Уважаемые педагоги, на прошедших семинарских занятиях были продемонстрированы разнообразные методы и приемы по изучению и закреплению нового материала. Полагаем, что каждый смог оценить себя и своих коллег по достоинству. Каждый открыл для себя что-то новое в этой проблеме, а возможно и в самом себе, каждый увидел перспективы развития этой проблемы в своей жизни и профессиональной деятельности и каждый ощутил преимущества данных форм работы.</w:t>
      </w:r>
    </w:p>
    <w:p w:rsidR="00DF2597" w:rsidRPr="00A96E58" w:rsidRDefault="00DF2597" w:rsidP="00DF2597">
      <w:pPr>
        <w:pStyle w:val="a3"/>
        <w:shd w:val="clear" w:color="auto" w:fill="auto"/>
        <w:spacing w:after="0" w:line="240" w:lineRule="auto"/>
        <w:ind w:firstLine="709"/>
        <w:jc w:val="both"/>
        <w:rPr>
          <w:sz w:val="28"/>
          <w:szCs w:val="28"/>
        </w:rPr>
      </w:pPr>
      <w:proofErr w:type="gramStart"/>
      <w:r w:rsidRPr="00A96E58">
        <w:rPr>
          <w:sz w:val="28"/>
          <w:szCs w:val="28"/>
        </w:rPr>
        <w:t>Таким образом, применение интерактивных методов обучения позволяет создать условия для самостоятельной и творческой работы педагогов, познакомиться с предлагаемым опытом работы, развить умение работать коллективно, плодотворно сотрудничая друг с другом, повысить их педагогическую компетентность, активизировать деятельность педагогов на педсоветах и семинарах, заинтересовать их в участии в профессиональных конкурсах не только муниципального, но и регионального уровня.</w:t>
      </w:r>
      <w:proofErr w:type="gramEnd"/>
    </w:p>
    <w:p w:rsidR="00DF2597" w:rsidRPr="00A96E58" w:rsidRDefault="00DF2597" w:rsidP="00DF2597">
      <w:pPr>
        <w:pStyle w:val="a3"/>
        <w:shd w:val="clear" w:color="auto" w:fill="auto"/>
        <w:spacing w:after="0" w:line="240" w:lineRule="auto"/>
        <w:ind w:firstLine="709"/>
        <w:jc w:val="both"/>
        <w:rPr>
          <w:sz w:val="28"/>
          <w:szCs w:val="28"/>
        </w:rPr>
      </w:pPr>
    </w:p>
    <w:p w:rsidR="00DF56D9" w:rsidRDefault="00DF2597" w:rsidP="00DF2597">
      <w:r w:rsidRPr="00A96E58">
        <w:rPr>
          <w:rFonts w:ascii="Times New Roman" w:hAnsi="Times New Roman" w:cs="Times New Roman"/>
          <w:sz w:val="28"/>
          <w:szCs w:val="28"/>
        </w:rPr>
        <w:br w:type="page"/>
      </w:r>
    </w:p>
    <w:sectPr w:rsidR="00DF56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2">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4">
    <w:nsid w:val="0000000F"/>
    <w:multiLevelType w:val="multilevel"/>
    <w:tmpl w:val="6A7ECB10"/>
    <w:lvl w:ilvl="0">
      <w:start w:val="1"/>
      <w:numFmt w:val="decimal"/>
      <w:lvlText w:val="%1."/>
      <w:lvlJc w:val="left"/>
      <w:pPr>
        <w:tabs>
          <w:tab w:val="num" w:pos="0"/>
        </w:tabs>
      </w:pPr>
      <w:rPr>
        <w:rFonts w:ascii="Times New Roman" w:hAnsi="Times New Roman" w:cs="Times New Roman" w:hint="default"/>
        <w:b w:val="0"/>
        <w:bCs w:val="0"/>
        <w:i w:val="0"/>
        <w:iCs w:val="0"/>
        <w:caps w:val="0"/>
        <w:smallCaps w:val="0"/>
        <w:strike w:val="0"/>
        <w:dstrike w:val="0"/>
        <w:outline w:val="0"/>
        <w:shadow w:val="0"/>
        <w:emboss w:val="0"/>
        <w:imprint w:val="0"/>
        <w:vanish w:val="0"/>
        <w:color w:val="000000"/>
        <w:spacing w:val="0"/>
        <w:w w:val="100"/>
        <w:position w:val="0"/>
        <w:sz w:val="27"/>
        <w:szCs w:val="27"/>
        <w:u w:val="none"/>
        <w:vertAlign w:val="baseline"/>
      </w:rPr>
    </w:lvl>
    <w:lvl w:ilvl="1">
      <w:start w:val="1"/>
      <w:numFmt w:val="decimal"/>
      <w:lvlText w:val="%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2">
      <w:start w:val="1"/>
      <w:numFmt w:val="decimal"/>
      <w:lvlText w:val="%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3">
      <w:start w:val="1"/>
      <w:numFmt w:val="decimal"/>
      <w:lvlText w:val="%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4">
      <w:start w:val="1"/>
      <w:numFmt w:val="decimal"/>
      <w:lvlText w:val="%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5">
      <w:start w:val="1"/>
      <w:numFmt w:val="decimal"/>
      <w:lvlText w:val="%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6">
      <w:start w:val="1"/>
      <w:numFmt w:val="decimal"/>
      <w:lvlText w:val="%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7">
      <w:start w:val="1"/>
      <w:numFmt w:val="decimal"/>
      <w:lvlText w:val="%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8">
      <w:start w:val="1"/>
      <w:numFmt w:val="decimal"/>
      <w:lvlText w:val="%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7"/>
        <w:szCs w:val="27"/>
        <w:u w:val="none"/>
      </w:rPr>
    </w:lvl>
  </w:abstractNum>
  <w:abstractNum w:abstractNumId="5">
    <w:nsid w:val="00000011"/>
    <w:multiLevelType w:val="multilevel"/>
    <w:tmpl w:val="00000010"/>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0EA"/>
    <w:rsid w:val="00A96E58"/>
    <w:rsid w:val="00AA60EA"/>
    <w:rsid w:val="00DF2597"/>
    <w:rsid w:val="00DF5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597"/>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locked/>
    <w:rsid w:val="00DF2597"/>
    <w:rPr>
      <w:rFonts w:ascii="Times New Roman" w:hAnsi="Times New Roman" w:cs="Times New Roman"/>
      <w:b/>
      <w:bCs/>
      <w:sz w:val="27"/>
      <w:szCs w:val="27"/>
      <w:shd w:val="clear" w:color="auto" w:fill="FFFFFF"/>
    </w:rPr>
  </w:style>
  <w:style w:type="character" w:customStyle="1" w:styleId="1">
    <w:name w:val="Заголовок №1_"/>
    <w:basedOn w:val="a0"/>
    <w:link w:val="10"/>
    <w:uiPriority w:val="99"/>
    <w:locked/>
    <w:rsid w:val="00DF2597"/>
    <w:rPr>
      <w:rFonts w:ascii="Times New Roman" w:hAnsi="Times New Roman" w:cs="Times New Roman"/>
      <w:b/>
      <w:bCs/>
      <w:sz w:val="43"/>
      <w:szCs w:val="43"/>
      <w:shd w:val="clear" w:color="auto" w:fill="FFFFFF"/>
    </w:rPr>
  </w:style>
  <w:style w:type="character" w:customStyle="1" w:styleId="11">
    <w:name w:val="Основной текст Знак1"/>
    <w:basedOn w:val="a0"/>
    <w:link w:val="a3"/>
    <w:uiPriority w:val="99"/>
    <w:locked/>
    <w:rsid w:val="00DF2597"/>
    <w:rPr>
      <w:rFonts w:ascii="Times New Roman" w:hAnsi="Times New Roman" w:cs="Times New Roman"/>
      <w:sz w:val="27"/>
      <w:szCs w:val="27"/>
      <w:shd w:val="clear" w:color="auto" w:fill="FFFFFF"/>
    </w:rPr>
  </w:style>
  <w:style w:type="character" w:customStyle="1" w:styleId="3">
    <w:name w:val="Основной текст (3)_"/>
    <w:basedOn w:val="a0"/>
    <w:link w:val="30"/>
    <w:uiPriority w:val="99"/>
    <w:locked/>
    <w:rsid w:val="00DF2597"/>
    <w:rPr>
      <w:rFonts w:ascii="Times New Roman" w:hAnsi="Times New Roman" w:cs="Times New Roman"/>
      <w:shd w:val="clear" w:color="auto" w:fill="FFFFFF"/>
    </w:rPr>
  </w:style>
  <w:style w:type="character" w:customStyle="1" w:styleId="4">
    <w:name w:val="Основной текст (4)_"/>
    <w:basedOn w:val="a0"/>
    <w:link w:val="40"/>
    <w:uiPriority w:val="99"/>
    <w:locked/>
    <w:rsid w:val="00DF2597"/>
    <w:rPr>
      <w:rFonts w:ascii="Times New Roman" w:hAnsi="Times New Roman" w:cs="Times New Roman"/>
      <w:i/>
      <w:iCs/>
      <w:sz w:val="27"/>
      <w:szCs w:val="27"/>
      <w:shd w:val="clear" w:color="auto" w:fill="FFFFFF"/>
    </w:rPr>
  </w:style>
  <w:style w:type="character" w:customStyle="1" w:styleId="5">
    <w:name w:val="Основной текст (5)_"/>
    <w:basedOn w:val="a0"/>
    <w:link w:val="50"/>
    <w:uiPriority w:val="99"/>
    <w:locked/>
    <w:rsid w:val="00DF2597"/>
    <w:rPr>
      <w:rFonts w:ascii="Times New Roman" w:hAnsi="Times New Roman" w:cs="Times New Roman"/>
      <w:b/>
      <w:bCs/>
      <w:i/>
      <w:iCs/>
      <w:sz w:val="27"/>
      <w:szCs w:val="27"/>
      <w:shd w:val="clear" w:color="auto" w:fill="FFFFFF"/>
    </w:rPr>
  </w:style>
  <w:style w:type="character" w:customStyle="1" w:styleId="300">
    <w:name w:val="Основной текст + Полужирный30"/>
    <w:basedOn w:val="11"/>
    <w:uiPriority w:val="99"/>
    <w:rsid w:val="00DF2597"/>
    <w:rPr>
      <w:rFonts w:ascii="Times New Roman" w:hAnsi="Times New Roman" w:cs="Times New Roman"/>
      <w:b/>
      <w:bCs/>
      <w:sz w:val="27"/>
      <w:szCs w:val="27"/>
      <w:shd w:val="clear" w:color="auto" w:fill="FFFFFF"/>
    </w:rPr>
  </w:style>
  <w:style w:type="character" w:customStyle="1" w:styleId="6">
    <w:name w:val="Основной текст (6)_"/>
    <w:basedOn w:val="a0"/>
    <w:link w:val="60"/>
    <w:uiPriority w:val="99"/>
    <w:locked/>
    <w:rsid w:val="00DF2597"/>
    <w:rPr>
      <w:rFonts w:ascii="Times New Roman" w:hAnsi="Times New Roman" w:cs="Times New Roman"/>
      <w:sz w:val="20"/>
      <w:szCs w:val="20"/>
      <w:shd w:val="clear" w:color="auto" w:fill="FFFFFF"/>
    </w:rPr>
  </w:style>
  <w:style w:type="character" w:customStyle="1" w:styleId="29">
    <w:name w:val="Основной текст + Полужирный29"/>
    <w:basedOn w:val="11"/>
    <w:uiPriority w:val="99"/>
    <w:rsid w:val="00DF2597"/>
    <w:rPr>
      <w:rFonts w:ascii="Times New Roman" w:hAnsi="Times New Roman" w:cs="Times New Roman"/>
      <w:b/>
      <w:bCs/>
      <w:sz w:val="27"/>
      <w:szCs w:val="27"/>
      <w:shd w:val="clear" w:color="auto" w:fill="FFFFFF"/>
    </w:rPr>
  </w:style>
  <w:style w:type="character" w:customStyle="1" w:styleId="45">
    <w:name w:val="Основной текст (4) + Не курсив5"/>
    <w:basedOn w:val="4"/>
    <w:uiPriority w:val="99"/>
    <w:rsid w:val="00DF2597"/>
    <w:rPr>
      <w:rFonts w:ascii="Times New Roman" w:hAnsi="Times New Roman" w:cs="Times New Roman"/>
      <w:i/>
      <w:iCs/>
      <w:sz w:val="27"/>
      <w:szCs w:val="27"/>
      <w:shd w:val="clear" w:color="auto" w:fill="FFFFFF"/>
    </w:rPr>
  </w:style>
  <w:style w:type="character" w:customStyle="1" w:styleId="28">
    <w:name w:val="Основной текст + Полужирный28"/>
    <w:basedOn w:val="11"/>
    <w:uiPriority w:val="99"/>
    <w:rsid w:val="00DF2597"/>
    <w:rPr>
      <w:rFonts w:ascii="Times New Roman" w:hAnsi="Times New Roman" w:cs="Times New Roman"/>
      <w:b/>
      <w:bCs/>
      <w:sz w:val="27"/>
      <w:szCs w:val="27"/>
      <w:shd w:val="clear" w:color="auto" w:fill="FFFFFF"/>
    </w:rPr>
  </w:style>
  <w:style w:type="character" w:customStyle="1" w:styleId="13">
    <w:name w:val="Основной текст + Курсив13"/>
    <w:basedOn w:val="11"/>
    <w:uiPriority w:val="99"/>
    <w:rsid w:val="00DF2597"/>
    <w:rPr>
      <w:rFonts w:ascii="Times New Roman" w:hAnsi="Times New Roman" w:cs="Times New Roman"/>
      <w:i/>
      <w:iCs/>
      <w:sz w:val="27"/>
      <w:szCs w:val="27"/>
      <w:shd w:val="clear" w:color="auto" w:fill="FFFFFF"/>
    </w:rPr>
  </w:style>
  <w:style w:type="character" w:customStyle="1" w:styleId="41">
    <w:name w:val="Основной текст (4) + Полужирный1"/>
    <w:aliases w:val="Не курсив3"/>
    <w:basedOn w:val="4"/>
    <w:uiPriority w:val="99"/>
    <w:rsid w:val="00DF2597"/>
    <w:rPr>
      <w:rFonts w:ascii="Times New Roman" w:hAnsi="Times New Roman" w:cs="Times New Roman"/>
      <w:b/>
      <w:bCs/>
      <w:i/>
      <w:iCs/>
      <w:sz w:val="27"/>
      <w:szCs w:val="27"/>
      <w:shd w:val="clear" w:color="auto" w:fill="FFFFFF"/>
    </w:rPr>
  </w:style>
  <w:style w:type="character" w:customStyle="1" w:styleId="27">
    <w:name w:val="Основной текст + Полужирный27"/>
    <w:basedOn w:val="11"/>
    <w:uiPriority w:val="99"/>
    <w:rsid w:val="00DF2597"/>
    <w:rPr>
      <w:rFonts w:ascii="Times New Roman" w:hAnsi="Times New Roman" w:cs="Times New Roman"/>
      <w:b/>
      <w:bCs/>
      <w:sz w:val="27"/>
      <w:szCs w:val="27"/>
      <w:shd w:val="clear" w:color="auto" w:fill="FFFFFF"/>
    </w:rPr>
  </w:style>
  <w:style w:type="character" w:customStyle="1" w:styleId="12">
    <w:name w:val="Основной текст + Курсив12"/>
    <w:basedOn w:val="11"/>
    <w:uiPriority w:val="99"/>
    <w:rsid w:val="00DF2597"/>
    <w:rPr>
      <w:rFonts w:ascii="Times New Roman" w:hAnsi="Times New Roman" w:cs="Times New Roman"/>
      <w:i/>
      <w:iCs/>
      <w:sz w:val="27"/>
      <w:szCs w:val="27"/>
      <w:shd w:val="clear" w:color="auto" w:fill="FFFFFF"/>
    </w:rPr>
  </w:style>
  <w:style w:type="character" w:customStyle="1" w:styleId="26">
    <w:name w:val="Основной текст + Полужирный26"/>
    <w:basedOn w:val="11"/>
    <w:uiPriority w:val="99"/>
    <w:rsid w:val="00DF2597"/>
    <w:rPr>
      <w:rFonts w:ascii="Times New Roman" w:hAnsi="Times New Roman" w:cs="Times New Roman"/>
      <w:b/>
      <w:bCs/>
      <w:sz w:val="27"/>
      <w:szCs w:val="27"/>
      <w:shd w:val="clear" w:color="auto" w:fill="FFFFFF"/>
    </w:rPr>
  </w:style>
  <w:style w:type="character" w:customStyle="1" w:styleId="25">
    <w:name w:val="Основной текст + Полужирный25"/>
    <w:aliases w:val="Курсив3"/>
    <w:basedOn w:val="11"/>
    <w:uiPriority w:val="99"/>
    <w:rsid w:val="00DF2597"/>
    <w:rPr>
      <w:rFonts w:ascii="Times New Roman" w:hAnsi="Times New Roman" w:cs="Times New Roman"/>
      <w:b/>
      <w:bCs/>
      <w:i/>
      <w:iCs/>
      <w:sz w:val="27"/>
      <w:szCs w:val="27"/>
      <w:shd w:val="clear" w:color="auto" w:fill="FFFFFF"/>
    </w:rPr>
  </w:style>
  <w:style w:type="character" w:customStyle="1" w:styleId="110">
    <w:name w:val="Основной текст + Курсив11"/>
    <w:basedOn w:val="11"/>
    <w:uiPriority w:val="99"/>
    <w:rsid w:val="00DF2597"/>
    <w:rPr>
      <w:rFonts w:ascii="Times New Roman" w:hAnsi="Times New Roman" w:cs="Times New Roman"/>
      <w:i/>
      <w:iCs/>
      <w:sz w:val="27"/>
      <w:szCs w:val="27"/>
      <w:shd w:val="clear" w:color="auto" w:fill="FFFFFF"/>
    </w:rPr>
  </w:style>
  <w:style w:type="character" w:customStyle="1" w:styleId="21">
    <w:name w:val="Подпись к таблице (2)_"/>
    <w:basedOn w:val="a0"/>
    <w:link w:val="22"/>
    <w:uiPriority w:val="99"/>
    <w:locked/>
    <w:rsid w:val="00DF2597"/>
    <w:rPr>
      <w:rFonts w:ascii="Times New Roman" w:hAnsi="Times New Roman" w:cs="Times New Roman"/>
      <w:i/>
      <w:iCs/>
      <w:sz w:val="27"/>
      <w:szCs w:val="27"/>
      <w:shd w:val="clear" w:color="auto" w:fill="FFFFFF"/>
    </w:rPr>
  </w:style>
  <w:style w:type="character" w:customStyle="1" w:styleId="100">
    <w:name w:val="Основной текст + Курсив10"/>
    <w:basedOn w:val="11"/>
    <w:uiPriority w:val="99"/>
    <w:rsid w:val="00DF2597"/>
    <w:rPr>
      <w:rFonts w:ascii="Times New Roman" w:hAnsi="Times New Roman" w:cs="Times New Roman"/>
      <w:i/>
      <w:iCs/>
      <w:sz w:val="27"/>
      <w:szCs w:val="27"/>
      <w:shd w:val="clear" w:color="auto" w:fill="FFFFFF"/>
    </w:rPr>
  </w:style>
  <w:style w:type="character" w:customStyle="1" w:styleId="24">
    <w:name w:val="Основной текст + Полужирный24"/>
    <w:basedOn w:val="11"/>
    <w:uiPriority w:val="99"/>
    <w:rsid w:val="00DF2597"/>
    <w:rPr>
      <w:rFonts w:ascii="Times New Roman" w:hAnsi="Times New Roman" w:cs="Times New Roman"/>
      <w:b/>
      <w:bCs/>
      <w:sz w:val="27"/>
      <w:szCs w:val="27"/>
      <w:shd w:val="clear" w:color="auto" w:fill="FFFFFF"/>
    </w:rPr>
  </w:style>
  <w:style w:type="character" w:customStyle="1" w:styleId="31">
    <w:name w:val="Подпись к таблице (3)_"/>
    <w:basedOn w:val="a0"/>
    <w:link w:val="32"/>
    <w:uiPriority w:val="99"/>
    <w:locked/>
    <w:rsid w:val="00DF2597"/>
    <w:rPr>
      <w:rFonts w:ascii="Times New Roman" w:hAnsi="Times New Roman" w:cs="Times New Roman"/>
      <w:b/>
      <w:bCs/>
      <w:sz w:val="27"/>
      <w:szCs w:val="27"/>
      <w:shd w:val="clear" w:color="auto" w:fill="FFFFFF"/>
    </w:rPr>
  </w:style>
  <w:style w:type="character" w:customStyle="1" w:styleId="23">
    <w:name w:val="Основной текст + Полужирный23"/>
    <w:basedOn w:val="11"/>
    <w:uiPriority w:val="99"/>
    <w:rsid w:val="00DF2597"/>
    <w:rPr>
      <w:rFonts w:ascii="Times New Roman" w:hAnsi="Times New Roman" w:cs="Times New Roman"/>
      <w:b/>
      <w:bCs/>
      <w:sz w:val="27"/>
      <w:szCs w:val="27"/>
      <w:shd w:val="clear" w:color="auto" w:fill="FFFFFF"/>
    </w:rPr>
  </w:style>
  <w:style w:type="character" w:customStyle="1" w:styleId="220">
    <w:name w:val="Основной текст + Полужирный22"/>
    <w:aliases w:val="Курсив2"/>
    <w:basedOn w:val="11"/>
    <w:uiPriority w:val="99"/>
    <w:rsid w:val="00DF2597"/>
    <w:rPr>
      <w:rFonts w:ascii="Times New Roman" w:hAnsi="Times New Roman" w:cs="Times New Roman"/>
      <w:b/>
      <w:bCs/>
      <w:i/>
      <w:iCs/>
      <w:sz w:val="27"/>
      <w:szCs w:val="27"/>
      <w:shd w:val="clear" w:color="auto" w:fill="FFFFFF"/>
    </w:rPr>
  </w:style>
  <w:style w:type="character" w:customStyle="1" w:styleId="210">
    <w:name w:val="Основной текст + Полужирный21"/>
    <w:basedOn w:val="11"/>
    <w:uiPriority w:val="99"/>
    <w:rsid w:val="00DF2597"/>
    <w:rPr>
      <w:rFonts w:ascii="Times New Roman" w:hAnsi="Times New Roman" w:cs="Times New Roman"/>
      <w:b/>
      <w:bCs/>
      <w:sz w:val="27"/>
      <w:szCs w:val="27"/>
      <w:shd w:val="clear" w:color="auto" w:fill="FFFFFF"/>
    </w:rPr>
  </w:style>
  <w:style w:type="character" w:customStyle="1" w:styleId="a4">
    <w:name w:val="Подпись к таблице_"/>
    <w:basedOn w:val="a0"/>
    <w:link w:val="a5"/>
    <w:uiPriority w:val="99"/>
    <w:locked/>
    <w:rsid w:val="00DF2597"/>
    <w:rPr>
      <w:rFonts w:ascii="Times New Roman" w:hAnsi="Times New Roman" w:cs="Times New Roman"/>
      <w:b/>
      <w:bCs/>
      <w:i/>
      <w:iCs/>
      <w:sz w:val="27"/>
      <w:szCs w:val="27"/>
      <w:shd w:val="clear" w:color="auto" w:fill="FFFFFF"/>
    </w:rPr>
  </w:style>
  <w:style w:type="paragraph" w:styleId="a3">
    <w:name w:val="Body Text"/>
    <w:basedOn w:val="a"/>
    <w:link w:val="11"/>
    <w:uiPriority w:val="99"/>
    <w:rsid w:val="00DF2597"/>
    <w:pPr>
      <w:shd w:val="clear" w:color="auto" w:fill="FFFFFF"/>
      <w:spacing w:after="180" w:line="240" w:lineRule="atLeast"/>
      <w:ind w:hanging="420"/>
    </w:pPr>
    <w:rPr>
      <w:rFonts w:ascii="Times New Roman" w:eastAsiaTheme="minorHAnsi" w:hAnsi="Times New Roman" w:cs="Times New Roman"/>
      <w:color w:val="auto"/>
      <w:sz w:val="27"/>
      <w:szCs w:val="27"/>
      <w:lang w:eastAsia="en-US"/>
    </w:rPr>
  </w:style>
  <w:style w:type="character" w:customStyle="1" w:styleId="a6">
    <w:name w:val="Основной текст Знак"/>
    <w:basedOn w:val="a0"/>
    <w:uiPriority w:val="99"/>
    <w:semiHidden/>
    <w:rsid w:val="00DF2597"/>
    <w:rPr>
      <w:rFonts w:ascii="Arial Unicode MS" w:eastAsia="Arial Unicode MS" w:hAnsi="Arial Unicode MS" w:cs="Arial Unicode MS"/>
      <w:color w:val="000000"/>
      <w:sz w:val="24"/>
      <w:szCs w:val="24"/>
      <w:lang w:eastAsia="ru-RU"/>
    </w:rPr>
  </w:style>
  <w:style w:type="character" w:customStyle="1" w:styleId="8">
    <w:name w:val="Основной текст + Полужирный8"/>
    <w:basedOn w:val="11"/>
    <w:uiPriority w:val="99"/>
    <w:rsid w:val="00DF2597"/>
    <w:rPr>
      <w:rFonts w:ascii="Times New Roman" w:hAnsi="Times New Roman" w:cs="Times New Roman"/>
      <w:b/>
      <w:bCs/>
      <w:sz w:val="27"/>
      <w:szCs w:val="27"/>
      <w:shd w:val="clear" w:color="auto" w:fill="FFFFFF"/>
    </w:rPr>
  </w:style>
  <w:style w:type="paragraph" w:customStyle="1" w:styleId="20">
    <w:name w:val="Основной текст (2)"/>
    <w:basedOn w:val="a"/>
    <w:link w:val="2"/>
    <w:uiPriority w:val="99"/>
    <w:rsid w:val="00DF2597"/>
    <w:pPr>
      <w:shd w:val="clear" w:color="auto" w:fill="FFFFFF"/>
      <w:spacing w:after="120" w:line="240" w:lineRule="atLeast"/>
      <w:jc w:val="center"/>
    </w:pPr>
    <w:rPr>
      <w:rFonts w:ascii="Times New Roman" w:eastAsiaTheme="minorHAnsi" w:hAnsi="Times New Roman" w:cs="Times New Roman"/>
      <w:b/>
      <w:bCs/>
      <w:color w:val="auto"/>
      <w:sz w:val="27"/>
      <w:szCs w:val="27"/>
      <w:lang w:eastAsia="en-US"/>
    </w:rPr>
  </w:style>
  <w:style w:type="paragraph" w:customStyle="1" w:styleId="10">
    <w:name w:val="Заголовок №1"/>
    <w:basedOn w:val="a"/>
    <w:link w:val="1"/>
    <w:uiPriority w:val="99"/>
    <w:rsid w:val="00DF2597"/>
    <w:pPr>
      <w:shd w:val="clear" w:color="auto" w:fill="FFFFFF"/>
      <w:spacing w:before="4800" w:after="120" w:line="509" w:lineRule="exact"/>
      <w:jc w:val="center"/>
      <w:outlineLvl w:val="0"/>
    </w:pPr>
    <w:rPr>
      <w:rFonts w:ascii="Times New Roman" w:eastAsiaTheme="minorHAnsi" w:hAnsi="Times New Roman" w:cs="Times New Roman"/>
      <w:b/>
      <w:bCs/>
      <w:color w:val="auto"/>
      <w:sz w:val="43"/>
      <w:szCs w:val="43"/>
      <w:lang w:eastAsia="en-US"/>
    </w:rPr>
  </w:style>
  <w:style w:type="paragraph" w:customStyle="1" w:styleId="30">
    <w:name w:val="Основной текст (3)"/>
    <w:basedOn w:val="a"/>
    <w:link w:val="3"/>
    <w:uiPriority w:val="99"/>
    <w:rsid w:val="00DF2597"/>
    <w:pPr>
      <w:shd w:val="clear" w:color="auto" w:fill="FFFFFF"/>
      <w:spacing w:before="180" w:line="240" w:lineRule="atLeast"/>
    </w:pPr>
    <w:rPr>
      <w:rFonts w:ascii="Times New Roman" w:eastAsiaTheme="minorHAnsi" w:hAnsi="Times New Roman" w:cs="Times New Roman"/>
      <w:color w:val="auto"/>
      <w:sz w:val="22"/>
      <w:szCs w:val="22"/>
      <w:lang w:eastAsia="en-US"/>
    </w:rPr>
  </w:style>
  <w:style w:type="paragraph" w:customStyle="1" w:styleId="40">
    <w:name w:val="Основной текст (4)"/>
    <w:basedOn w:val="a"/>
    <w:link w:val="4"/>
    <w:uiPriority w:val="99"/>
    <w:rsid w:val="00DF2597"/>
    <w:pPr>
      <w:shd w:val="clear" w:color="auto" w:fill="FFFFFF"/>
      <w:spacing w:before="240" w:after="240" w:line="322" w:lineRule="exact"/>
      <w:ind w:hanging="360"/>
    </w:pPr>
    <w:rPr>
      <w:rFonts w:ascii="Times New Roman" w:eastAsiaTheme="minorHAnsi" w:hAnsi="Times New Roman" w:cs="Times New Roman"/>
      <w:i/>
      <w:iCs/>
      <w:color w:val="auto"/>
      <w:sz w:val="27"/>
      <w:szCs w:val="27"/>
      <w:lang w:eastAsia="en-US"/>
    </w:rPr>
  </w:style>
  <w:style w:type="paragraph" w:customStyle="1" w:styleId="50">
    <w:name w:val="Основной текст (5)"/>
    <w:basedOn w:val="a"/>
    <w:link w:val="5"/>
    <w:uiPriority w:val="99"/>
    <w:rsid w:val="00DF2597"/>
    <w:pPr>
      <w:shd w:val="clear" w:color="auto" w:fill="FFFFFF"/>
      <w:spacing w:line="322" w:lineRule="exact"/>
      <w:jc w:val="both"/>
    </w:pPr>
    <w:rPr>
      <w:rFonts w:ascii="Times New Roman" w:eastAsiaTheme="minorHAnsi" w:hAnsi="Times New Roman" w:cs="Times New Roman"/>
      <w:b/>
      <w:bCs/>
      <w:i/>
      <w:iCs/>
      <w:color w:val="auto"/>
      <w:sz w:val="27"/>
      <w:szCs w:val="27"/>
      <w:lang w:eastAsia="en-US"/>
    </w:rPr>
  </w:style>
  <w:style w:type="paragraph" w:customStyle="1" w:styleId="60">
    <w:name w:val="Основной текст (6)"/>
    <w:basedOn w:val="a"/>
    <w:link w:val="6"/>
    <w:uiPriority w:val="99"/>
    <w:rsid w:val="00DF2597"/>
    <w:pPr>
      <w:shd w:val="clear" w:color="auto" w:fill="FFFFFF"/>
      <w:spacing w:line="240" w:lineRule="atLeast"/>
      <w:ind w:hanging="2240"/>
    </w:pPr>
    <w:rPr>
      <w:rFonts w:ascii="Times New Roman" w:eastAsiaTheme="minorHAnsi" w:hAnsi="Times New Roman" w:cs="Times New Roman"/>
      <w:color w:val="auto"/>
      <w:sz w:val="20"/>
      <w:szCs w:val="20"/>
      <w:lang w:eastAsia="en-US"/>
    </w:rPr>
  </w:style>
  <w:style w:type="paragraph" w:customStyle="1" w:styleId="22">
    <w:name w:val="Подпись к таблице (2)"/>
    <w:basedOn w:val="a"/>
    <w:link w:val="21"/>
    <w:uiPriority w:val="99"/>
    <w:rsid w:val="00DF2597"/>
    <w:pPr>
      <w:shd w:val="clear" w:color="auto" w:fill="FFFFFF"/>
      <w:spacing w:line="240" w:lineRule="atLeast"/>
    </w:pPr>
    <w:rPr>
      <w:rFonts w:ascii="Times New Roman" w:eastAsiaTheme="minorHAnsi" w:hAnsi="Times New Roman" w:cs="Times New Roman"/>
      <w:i/>
      <w:iCs/>
      <w:color w:val="auto"/>
      <w:sz w:val="27"/>
      <w:szCs w:val="27"/>
      <w:lang w:eastAsia="en-US"/>
    </w:rPr>
  </w:style>
  <w:style w:type="paragraph" w:customStyle="1" w:styleId="32">
    <w:name w:val="Подпись к таблице (3)"/>
    <w:basedOn w:val="a"/>
    <w:link w:val="31"/>
    <w:uiPriority w:val="99"/>
    <w:rsid w:val="00DF2597"/>
    <w:pPr>
      <w:shd w:val="clear" w:color="auto" w:fill="FFFFFF"/>
      <w:spacing w:line="240" w:lineRule="atLeast"/>
    </w:pPr>
    <w:rPr>
      <w:rFonts w:ascii="Times New Roman" w:eastAsiaTheme="minorHAnsi" w:hAnsi="Times New Roman" w:cs="Times New Roman"/>
      <w:b/>
      <w:bCs/>
      <w:color w:val="auto"/>
      <w:sz w:val="27"/>
      <w:szCs w:val="27"/>
      <w:lang w:eastAsia="en-US"/>
    </w:rPr>
  </w:style>
  <w:style w:type="paragraph" w:customStyle="1" w:styleId="a5">
    <w:name w:val="Подпись к таблице"/>
    <w:basedOn w:val="a"/>
    <w:link w:val="a4"/>
    <w:uiPriority w:val="99"/>
    <w:rsid w:val="00DF2597"/>
    <w:pPr>
      <w:shd w:val="clear" w:color="auto" w:fill="FFFFFF"/>
      <w:spacing w:line="240" w:lineRule="atLeast"/>
    </w:pPr>
    <w:rPr>
      <w:rFonts w:ascii="Times New Roman" w:eastAsiaTheme="minorHAnsi" w:hAnsi="Times New Roman" w:cs="Times New Roman"/>
      <w:b/>
      <w:bCs/>
      <w:i/>
      <w:iCs/>
      <w:color w:val="auto"/>
      <w:sz w:val="27"/>
      <w:szCs w:val="27"/>
      <w:lang w:eastAsia="en-US"/>
    </w:rPr>
  </w:style>
  <w:style w:type="table" w:styleId="a7">
    <w:name w:val="Table Grid"/>
    <w:basedOn w:val="a1"/>
    <w:uiPriority w:val="99"/>
    <w:rsid w:val="00DF2597"/>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99"/>
    <w:qFormat/>
    <w:rsid w:val="00DF2597"/>
    <w:pPr>
      <w:widowControl w:val="0"/>
      <w:autoSpaceDE w:val="0"/>
      <w:autoSpaceDN w:val="0"/>
      <w:adjustRightInd w:val="0"/>
      <w:spacing w:after="0" w:line="240" w:lineRule="auto"/>
    </w:pPr>
    <w:rPr>
      <w:rFonts w:ascii="Times New Roman" w:eastAsia="Arial Unicode MS" w:hAnsi="Times New Roman" w:cs="Times New Roman"/>
      <w:sz w:val="20"/>
      <w:szCs w:val="20"/>
      <w:lang w:eastAsia="ru-RU"/>
    </w:rPr>
  </w:style>
  <w:style w:type="character" w:styleId="a9">
    <w:name w:val="Strong"/>
    <w:basedOn w:val="a0"/>
    <w:uiPriority w:val="99"/>
    <w:qFormat/>
    <w:rsid w:val="00DF2597"/>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597"/>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locked/>
    <w:rsid w:val="00DF2597"/>
    <w:rPr>
      <w:rFonts w:ascii="Times New Roman" w:hAnsi="Times New Roman" w:cs="Times New Roman"/>
      <w:b/>
      <w:bCs/>
      <w:sz w:val="27"/>
      <w:szCs w:val="27"/>
      <w:shd w:val="clear" w:color="auto" w:fill="FFFFFF"/>
    </w:rPr>
  </w:style>
  <w:style w:type="character" w:customStyle="1" w:styleId="1">
    <w:name w:val="Заголовок №1_"/>
    <w:basedOn w:val="a0"/>
    <w:link w:val="10"/>
    <w:uiPriority w:val="99"/>
    <w:locked/>
    <w:rsid w:val="00DF2597"/>
    <w:rPr>
      <w:rFonts w:ascii="Times New Roman" w:hAnsi="Times New Roman" w:cs="Times New Roman"/>
      <w:b/>
      <w:bCs/>
      <w:sz w:val="43"/>
      <w:szCs w:val="43"/>
      <w:shd w:val="clear" w:color="auto" w:fill="FFFFFF"/>
    </w:rPr>
  </w:style>
  <w:style w:type="character" w:customStyle="1" w:styleId="11">
    <w:name w:val="Основной текст Знак1"/>
    <w:basedOn w:val="a0"/>
    <w:link w:val="a3"/>
    <w:uiPriority w:val="99"/>
    <w:locked/>
    <w:rsid w:val="00DF2597"/>
    <w:rPr>
      <w:rFonts w:ascii="Times New Roman" w:hAnsi="Times New Roman" w:cs="Times New Roman"/>
      <w:sz w:val="27"/>
      <w:szCs w:val="27"/>
      <w:shd w:val="clear" w:color="auto" w:fill="FFFFFF"/>
    </w:rPr>
  </w:style>
  <w:style w:type="character" w:customStyle="1" w:styleId="3">
    <w:name w:val="Основной текст (3)_"/>
    <w:basedOn w:val="a0"/>
    <w:link w:val="30"/>
    <w:uiPriority w:val="99"/>
    <w:locked/>
    <w:rsid w:val="00DF2597"/>
    <w:rPr>
      <w:rFonts w:ascii="Times New Roman" w:hAnsi="Times New Roman" w:cs="Times New Roman"/>
      <w:shd w:val="clear" w:color="auto" w:fill="FFFFFF"/>
    </w:rPr>
  </w:style>
  <w:style w:type="character" w:customStyle="1" w:styleId="4">
    <w:name w:val="Основной текст (4)_"/>
    <w:basedOn w:val="a0"/>
    <w:link w:val="40"/>
    <w:uiPriority w:val="99"/>
    <w:locked/>
    <w:rsid w:val="00DF2597"/>
    <w:rPr>
      <w:rFonts w:ascii="Times New Roman" w:hAnsi="Times New Roman" w:cs="Times New Roman"/>
      <w:i/>
      <w:iCs/>
      <w:sz w:val="27"/>
      <w:szCs w:val="27"/>
      <w:shd w:val="clear" w:color="auto" w:fill="FFFFFF"/>
    </w:rPr>
  </w:style>
  <w:style w:type="character" w:customStyle="1" w:styleId="5">
    <w:name w:val="Основной текст (5)_"/>
    <w:basedOn w:val="a0"/>
    <w:link w:val="50"/>
    <w:uiPriority w:val="99"/>
    <w:locked/>
    <w:rsid w:val="00DF2597"/>
    <w:rPr>
      <w:rFonts w:ascii="Times New Roman" w:hAnsi="Times New Roman" w:cs="Times New Roman"/>
      <w:b/>
      <w:bCs/>
      <w:i/>
      <w:iCs/>
      <w:sz w:val="27"/>
      <w:szCs w:val="27"/>
      <w:shd w:val="clear" w:color="auto" w:fill="FFFFFF"/>
    </w:rPr>
  </w:style>
  <w:style w:type="character" w:customStyle="1" w:styleId="300">
    <w:name w:val="Основной текст + Полужирный30"/>
    <w:basedOn w:val="11"/>
    <w:uiPriority w:val="99"/>
    <w:rsid w:val="00DF2597"/>
    <w:rPr>
      <w:rFonts w:ascii="Times New Roman" w:hAnsi="Times New Roman" w:cs="Times New Roman"/>
      <w:b/>
      <w:bCs/>
      <w:sz w:val="27"/>
      <w:szCs w:val="27"/>
      <w:shd w:val="clear" w:color="auto" w:fill="FFFFFF"/>
    </w:rPr>
  </w:style>
  <w:style w:type="character" w:customStyle="1" w:styleId="6">
    <w:name w:val="Основной текст (6)_"/>
    <w:basedOn w:val="a0"/>
    <w:link w:val="60"/>
    <w:uiPriority w:val="99"/>
    <w:locked/>
    <w:rsid w:val="00DF2597"/>
    <w:rPr>
      <w:rFonts w:ascii="Times New Roman" w:hAnsi="Times New Roman" w:cs="Times New Roman"/>
      <w:sz w:val="20"/>
      <w:szCs w:val="20"/>
      <w:shd w:val="clear" w:color="auto" w:fill="FFFFFF"/>
    </w:rPr>
  </w:style>
  <w:style w:type="character" w:customStyle="1" w:styleId="29">
    <w:name w:val="Основной текст + Полужирный29"/>
    <w:basedOn w:val="11"/>
    <w:uiPriority w:val="99"/>
    <w:rsid w:val="00DF2597"/>
    <w:rPr>
      <w:rFonts w:ascii="Times New Roman" w:hAnsi="Times New Roman" w:cs="Times New Roman"/>
      <w:b/>
      <w:bCs/>
      <w:sz w:val="27"/>
      <w:szCs w:val="27"/>
      <w:shd w:val="clear" w:color="auto" w:fill="FFFFFF"/>
    </w:rPr>
  </w:style>
  <w:style w:type="character" w:customStyle="1" w:styleId="45">
    <w:name w:val="Основной текст (4) + Не курсив5"/>
    <w:basedOn w:val="4"/>
    <w:uiPriority w:val="99"/>
    <w:rsid w:val="00DF2597"/>
    <w:rPr>
      <w:rFonts w:ascii="Times New Roman" w:hAnsi="Times New Roman" w:cs="Times New Roman"/>
      <w:i/>
      <w:iCs/>
      <w:sz w:val="27"/>
      <w:szCs w:val="27"/>
      <w:shd w:val="clear" w:color="auto" w:fill="FFFFFF"/>
    </w:rPr>
  </w:style>
  <w:style w:type="character" w:customStyle="1" w:styleId="28">
    <w:name w:val="Основной текст + Полужирный28"/>
    <w:basedOn w:val="11"/>
    <w:uiPriority w:val="99"/>
    <w:rsid w:val="00DF2597"/>
    <w:rPr>
      <w:rFonts w:ascii="Times New Roman" w:hAnsi="Times New Roman" w:cs="Times New Roman"/>
      <w:b/>
      <w:bCs/>
      <w:sz w:val="27"/>
      <w:szCs w:val="27"/>
      <w:shd w:val="clear" w:color="auto" w:fill="FFFFFF"/>
    </w:rPr>
  </w:style>
  <w:style w:type="character" w:customStyle="1" w:styleId="13">
    <w:name w:val="Основной текст + Курсив13"/>
    <w:basedOn w:val="11"/>
    <w:uiPriority w:val="99"/>
    <w:rsid w:val="00DF2597"/>
    <w:rPr>
      <w:rFonts w:ascii="Times New Roman" w:hAnsi="Times New Roman" w:cs="Times New Roman"/>
      <w:i/>
      <w:iCs/>
      <w:sz w:val="27"/>
      <w:szCs w:val="27"/>
      <w:shd w:val="clear" w:color="auto" w:fill="FFFFFF"/>
    </w:rPr>
  </w:style>
  <w:style w:type="character" w:customStyle="1" w:styleId="41">
    <w:name w:val="Основной текст (4) + Полужирный1"/>
    <w:aliases w:val="Не курсив3"/>
    <w:basedOn w:val="4"/>
    <w:uiPriority w:val="99"/>
    <w:rsid w:val="00DF2597"/>
    <w:rPr>
      <w:rFonts w:ascii="Times New Roman" w:hAnsi="Times New Roman" w:cs="Times New Roman"/>
      <w:b/>
      <w:bCs/>
      <w:i/>
      <w:iCs/>
      <w:sz w:val="27"/>
      <w:szCs w:val="27"/>
      <w:shd w:val="clear" w:color="auto" w:fill="FFFFFF"/>
    </w:rPr>
  </w:style>
  <w:style w:type="character" w:customStyle="1" w:styleId="27">
    <w:name w:val="Основной текст + Полужирный27"/>
    <w:basedOn w:val="11"/>
    <w:uiPriority w:val="99"/>
    <w:rsid w:val="00DF2597"/>
    <w:rPr>
      <w:rFonts w:ascii="Times New Roman" w:hAnsi="Times New Roman" w:cs="Times New Roman"/>
      <w:b/>
      <w:bCs/>
      <w:sz w:val="27"/>
      <w:szCs w:val="27"/>
      <w:shd w:val="clear" w:color="auto" w:fill="FFFFFF"/>
    </w:rPr>
  </w:style>
  <w:style w:type="character" w:customStyle="1" w:styleId="12">
    <w:name w:val="Основной текст + Курсив12"/>
    <w:basedOn w:val="11"/>
    <w:uiPriority w:val="99"/>
    <w:rsid w:val="00DF2597"/>
    <w:rPr>
      <w:rFonts w:ascii="Times New Roman" w:hAnsi="Times New Roman" w:cs="Times New Roman"/>
      <w:i/>
      <w:iCs/>
      <w:sz w:val="27"/>
      <w:szCs w:val="27"/>
      <w:shd w:val="clear" w:color="auto" w:fill="FFFFFF"/>
    </w:rPr>
  </w:style>
  <w:style w:type="character" w:customStyle="1" w:styleId="26">
    <w:name w:val="Основной текст + Полужирный26"/>
    <w:basedOn w:val="11"/>
    <w:uiPriority w:val="99"/>
    <w:rsid w:val="00DF2597"/>
    <w:rPr>
      <w:rFonts w:ascii="Times New Roman" w:hAnsi="Times New Roman" w:cs="Times New Roman"/>
      <w:b/>
      <w:bCs/>
      <w:sz w:val="27"/>
      <w:szCs w:val="27"/>
      <w:shd w:val="clear" w:color="auto" w:fill="FFFFFF"/>
    </w:rPr>
  </w:style>
  <w:style w:type="character" w:customStyle="1" w:styleId="25">
    <w:name w:val="Основной текст + Полужирный25"/>
    <w:aliases w:val="Курсив3"/>
    <w:basedOn w:val="11"/>
    <w:uiPriority w:val="99"/>
    <w:rsid w:val="00DF2597"/>
    <w:rPr>
      <w:rFonts w:ascii="Times New Roman" w:hAnsi="Times New Roman" w:cs="Times New Roman"/>
      <w:b/>
      <w:bCs/>
      <w:i/>
      <w:iCs/>
      <w:sz w:val="27"/>
      <w:szCs w:val="27"/>
      <w:shd w:val="clear" w:color="auto" w:fill="FFFFFF"/>
    </w:rPr>
  </w:style>
  <w:style w:type="character" w:customStyle="1" w:styleId="110">
    <w:name w:val="Основной текст + Курсив11"/>
    <w:basedOn w:val="11"/>
    <w:uiPriority w:val="99"/>
    <w:rsid w:val="00DF2597"/>
    <w:rPr>
      <w:rFonts w:ascii="Times New Roman" w:hAnsi="Times New Roman" w:cs="Times New Roman"/>
      <w:i/>
      <w:iCs/>
      <w:sz w:val="27"/>
      <w:szCs w:val="27"/>
      <w:shd w:val="clear" w:color="auto" w:fill="FFFFFF"/>
    </w:rPr>
  </w:style>
  <w:style w:type="character" w:customStyle="1" w:styleId="21">
    <w:name w:val="Подпись к таблице (2)_"/>
    <w:basedOn w:val="a0"/>
    <w:link w:val="22"/>
    <w:uiPriority w:val="99"/>
    <w:locked/>
    <w:rsid w:val="00DF2597"/>
    <w:rPr>
      <w:rFonts w:ascii="Times New Roman" w:hAnsi="Times New Roman" w:cs="Times New Roman"/>
      <w:i/>
      <w:iCs/>
      <w:sz w:val="27"/>
      <w:szCs w:val="27"/>
      <w:shd w:val="clear" w:color="auto" w:fill="FFFFFF"/>
    </w:rPr>
  </w:style>
  <w:style w:type="character" w:customStyle="1" w:styleId="100">
    <w:name w:val="Основной текст + Курсив10"/>
    <w:basedOn w:val="11"/>
    <w:uiPriority w:val="99"/>
    <w:rsid w:val="00DF2597"/>
    <w:rPr>
      <w:rFonts w:ascii="Times New Roman" w:hAnsi="Times New Roman" w:cs="Times New Roman"/>
      <w:i/>
      <w:iCs/>
      <w:sz w:val="27"/>
      <w:szCs w:val="27"/>
      <w:shd w:val="clear" w:color="auto" w:fill="FFFFFF"/>
    </w:rPr>
  </w:style>
  <w:style w:type="character" w:customStyle="1" w:styleId="24">
    <w:name w:val="Основной текст + Полужирный24"/>
    <w:basedOn w:val="11"/>
    <w:uiPriority w:val="99"/>
    <w:rsid w:val="00DF2597"/>
    <w:rPr>
      <w:rFonts w:ascii="Times New Roman" w:hAnsi="Times New Roman" w:cs="Times New Roman"/>
      <w:b/>
      <w:bCs/>
      <w:sz w:val="27"/>
      <w:szCs w:val="27"/>
      <w:shd w:val="clear" w:color="auto" w:fill="FFFFFF"/>
    </w:rPr>
  </w:style>
  <w:style w:type="character" w:customStyle="1" w:styleId="31">
    <w:name w:val="Подпись к таблице (3)_"/>
    <w:basedOn w:val="a0"/>
    <w:link w:val="32"/>
    <w:uiPriority w:val="99"/>
    <w:locked/>
    <w:rsid w:val="00DF2597"/>
    <w:rPr>
      <w:rFonts w:ascii="Times New Roman" w:hAnsi="Times New Roman" w:cs="Times New Roman"/>
      <w:b/>
      <w:bCs/>
      <w:sz w:val="27"/>
      <w:szCs w:val="27"/>
      <w:shd w:val="clear" w:color="auto" w:fill="FFFFFF"/>
    </w:rPr>
  </w:style>
  <w:style w:type="character" w:customStyle="1" w:styleId="23">
    <w:name w:val="Основной текст + Полужирный23"/>
    <w:basedOn w:val="11"/>
    <w:uiPriority w:val="99"/>
    <w:rsid w:val="00DF2597"/>
    <w:rPr>
      <w:rFonts w:ascii="Times New Roman" w:hAnsi="Times New Roman" w:cs="Times New Roman"/>
      <w:b/>
      <w:bCs/>
      <w:sz w:val="27"/>
      <w:szCs w:val="27"/>
      <w:shd w:val="clear" w:color="auto" w:fill="FFFFFF"/>
    </w:rPr>
  </w:style>
  <w:style w:type="character" w:customStyle="1" w:styleId="220">
    <w:name w:val="Основной текст + Полужирный22"/>
    <w:aliases w:val="Курсив2"/>
    <w:basedOn w:val="11"/>
    <w:uiPriority w:val="99"/>
    <w:rsid w:val="00DF2597"/>
    <w:rPr>
      <w:rFonts w:ascii="Times New Roman" w:hAnsi="Times New Roman" w:cs="Times New Roman"/>
      <w:b/>
      <w:bCs/>
      <w:i/>
      <w:iCs/>
      <w:sz w:val="27"/>
      <w:szCs w:val="27"/>
      <w:shd w:val="clear" w:color="auto" w:fill="FFFFFF"/>
    </w:rPr>
  </w:style>
  <w:style w:type="character" w:customStyle="1" w:styleId="210">
    <w:name w:val="Основной текст + Полужирный21"/>
    <w:basedOn w:val="11"/>
    <w:uiPriority w:val="99"/>
    <w:rsid w:val="00DF2597"/>
    <w:rPr>
      <w:rFonts w:ascii="Times New Roman" w:hAnsi="Times New Roman" w:cs="Times New Roman"/>
      <w:b/>
      <w:bCs/>
      <w:sz w:val="27"/>
      <w:szCs w:val="27"/>
      <w:shd w:val="clear" w:color="auto" w:fill="FFFFFF"/>
    </w:rPr>
  </w:style>
  <w:style w:type="character" w:customStyle="1" w:styleId="a4">
    <w:name w:val="Подпись к таблице_"/>
    <w:basedOn w:val="a0"/>
    <w:link w:val="a5"/>
    <w:uiPriority w:val="99"/>
    <w:locked/>
    <w:rsid w:val="00DF2597"/>
    <w:rPr>
      <w:rFonts w:ascii="Times New Roman" w:hAnsi="Times New Roman" w:cs="Times New Roman"/>
      <w:b/>
      <w:bCs/>
      <w:i/>
      <w:iCs/>
      <w:sz w:val="27"/>
      <w:szCs w:val="27"/>
      <w:shd w:val="clear" w:color="auto" w:fill="FFFFFF"/>
    </w:rPr>
  </w:style>
  <w:style w:type="paragraph" w:styleId="a3">
    <w:name w:val="Body Text"/>
    <w:basedOn w:val="a"/>
    <w:link w:val="11"/>
    <w:uiPriority w:val="99"/>
    <w:rsid w:val="00DF2597"/>
    <w:pPr>
      <w:shd w:val="clear" w:color="auto" w:fill="FFFFFF"/>
      <w:spacing w:after="180" w:line="240" w:lineRule="atLeast"/>
      <w:ind w:hanging="420"/>
    </w:pPr>
    <w:rPr>
      <w:rFonts w:ascii="Times New Roman" w:eastAsiaTheme="minorHAnsi" w:hAnsi="Times New Roman" w:cs="Times New Roman"/>
      <w:color w:val="auto"/>
      <w:sz w:val="27"/>
      <w:szCs w:val="27"/>
      <w:lang w:eastAsia="en-US"/>
    </w:rPr>
  </w:style>
  <w:style w:type="character" w:customStyle="1" w:styleId="a6">
    <w:name w:val="Основной текст Знак"/>
    <w:basedOn w:val="a0"/>
    <w:uiPriority w:val="99"/>
    <w:semiHidden/>
    <w:rsid w:val="00DF2597"/>
    <w:rPr>
      <w:rFonts w:ascii="Arial Unicode MS" w:eastAsia="Arial Unicode MS" w:hAnsi="Arial Unicode MS" w:cs="Arial Unicode MS"/>
      <w:color w:val="000000"/>
      <w:sz w:val="24"/>
      <w:szCs w:val="24"/>
      <w:lang w:eastAsia="ru-RU"/>
    </w:rPr>
  </w:style>
  <w:style w:type="character" w:customStyle="1" w:styleId="8">
    <w:name w:val="Основной текст + Полужирный8"/>
    <w:basedOn w:val="11"/>
    <w:uiPriority w:val="99"/>
    <w:rsid w:val="00DF2597"/>
    <w:rPr>
      <w:rFonts w:ascii="Times New Roman" w:hAnsi="Times New Roman" w:cs="Times New Roman"/>
      <w:b/>
      <w:bCs/>
      <w:sz w:val="27"/>
      <w:szCs w:val="27"/>
      <w:shd w:val="clear" w:color="auto" w:fill="FFFFFF"/>
    </w:rPr>
  </w:style>
  <w:style w:type="paragraph" w:customStyle="1" w:styleId="20">
    <w:name w:val="Основной текст (2)"/>
    <w:basedOn w:val="a"/>
    <w:link w:val="2"/>
    <w:uiPriority w:val="99"/>
    <w:rsid w:val="00DF2597"/>
    <w:pPr>
      <w:shd w:val="clear" w:color="auto" w:fill="FFFFFF"/>
      <w:spacing w:after="120" w:line="240" w:lineRule="atLeast"/>
      <w:jc w:val="center"/>
    </w:pPr>
    <w:rPr>
      <w:rFonts w:ascii="Times New Roman" w:eastAsiaTheme="minorHAnsi" w:hAnsi="Times New Roman" w:cs="Times New Roman"/>
      <w:b/>
      <w:bCs/>
      <w:color w:val="auto"/>
      <w:sz w:val="27"/>
      <w:szCs w:val="27"/>
      <w:lang w:eastAsia="en-US"/>
    </w:rPr>
  </w:style>
  <w:style w:type="paragraph" w:customStyle="1" w:styleId="10">
    <w:name w:val="Заголовок №1"/>
    <w:basedOn w:val="a"/>
    <w:link w:val="1"/>
    <w:uiPriority w:val="99"/>
    <w:rsid w:val="00DF2597"/>
    <w:pPr>
      <w:shd w:val="clear" w:color="auto" w:fill="FFFFFF"/>
      <w:spacing w:before="4800" w:after="120" w:line="509" w:lineRule="exact"/>
      <w:jc w:val="center"/>
      <w:outlineLvl w:val="0"/>
    </w:pPr>
    <w:rPr>
      <w:rFonts w:ascii="Times New Roman" w:eastAsiaTheme="minorHAnsi" w:hAnsi="Times New Roman" w:cs="Times New Roman"/>
      <w:b/>
      <w:bCs/>
      <w:color w:val="auto"/>
      <w:sz w:val="43"/>
      <w:szCs w:val="43"/>
      <w:lang w:eastAsia="en-US"/>
    </w:rPr>
  </w:style>
  <w:style w:type="paragraph" w:customStyle="1" w:styleId="30">
    <w:name w:val="Основной текст (3)"/>
    <w:basedOn w:val="a"/>
    <w:link w:val="3"/>
    <w:uiPriority w:val="99"/>
    <w:rsid w:val="00DF2597"/>
    <w:pPr>
      <w:shd w:val="clear" w:color="auto" w:fill="FFFFFF"/>
      <w:spacing w:before="180" w:line="240" w:lineRule="atLeast"/>
    </w:pPr>
    <w:rPr>
      <w:rFonts w:ascii="Times New Roman" w:eastAsiaTheme="minorHAnsi" w:hAnsi="Times New Roman" w:cs="Times New Roman"/>
      <w:color w:val="auto"/>
      <w:sz w:val="22"/>
      <w:szCs w:val="22"/>
      <w:lang w:eastAsia="en-US"/>
    </w:rPr>
  </w:style>
  <w:style w:type="paragraph" w:customStyle="1" w:styleId="40">
    <w:name w:val="Основной текст (4)"/>
    <w:basedOn w:val="a"/>
    <w:link w:val="4"/>
    <w:uiPriority w:val="99"/>
    <w:rsid w:val="00DF2597"/>
    <w:pPr>
      <w:shd w:val="clear" w:color="auto" w:fill="FFFFFF"/>
      <w:spacing w:before="240" w:after="240" w:line="322" w:lineRule="exact"/>
      <w:ind w:hanging="360"/>
    </w:pPr>
    <w:rPr>
      <w:rFonts w:ascii="Times New Roman" w:eastAsiaTheme="minorHAnsi" w:hAnsi="Times New Roman" w:cs="Times New Roman"/>
      <w:i/>
      <w:iCs/>
      <w:color w:val="auto"/>
      <w:sz w:val="27"/>
      <w:szCs w:val="27"/>
      <w:lang w:eastAsia="en-US"/>
    </w:rPr>
  </w:style>
  <w:style w:type="paragraph" w:customStyle="1" w:styleId="50">
    <w:name w:val="Основной текст (5)"/>
    <w:basedOn w:val="a"/>
    <w:link w:val="5"/>
    <w:uiPriority w:val="99"/>
    <w:rsid w:val="00DF2597"/>
    <w:pPr>
      <w:shd w:val="clear" w:color="auto" w:fill="FFFFFF"/>
      <w:spacing w:line="322" w:lineRule="exact"/>
      <w:jc w:val="both"/>
    </w:pPr>
    <w:rPr>
      <w:rFonts w:ascii="Times New Roman" w:eastAsiaTheme="minorHAnsi" w:hAnsi="Times New Roman" w:cs="Times New Roman"/>
      <w:b/>
      <w:bCs/>
      <w:i/>
      <w:iCs/>
      <w:color w:val="auto"/>
      <w:sz w:val="27"/>
      <w:szCs w:val="27"/>
      <w:lang w:eastAsia="en-US"/>
    </w:rPr>
  </w:style>
  <w:style w:type="paragraph" w:customStyle="1" w:styleId="60">
    <w:name w:val="Основной текст (6)"/>
    <w:basedOn w:val="a"/>
    <w:link w:val="6"/>
    <w:uiPriority w:val="99"/>
    <w:rsid w:val="00DF2597"/>
    <w:pPr>
      <w:shd w:val="clear" w:color="auto" w:fill="FFFFFF"/>
      <w:spacing w:line="240" w:lineRule="atLeast"/>
      <w:ind w:hanging="2240"/>
    </w:pPr>
    <w:rPr>
      <w:rFonts w:ascii="Times New Roman" w:eastAsiaTheme="minorHAnsi" w:hAnsi="Times New Roman" w:cs="Times New Roman"/>
      <w:color w:val="auto"/>
      <w:sz w:val="20"/>
      <w:szCs w:val="20"/>
      <w:lang w:eastAsia="en-US"/>
    </w:rPr>
  </w:style>
  <w:style w:type="paragraph" w:customStyle="1" w:styleId="22">
    <w:name w:val="Подпись к таблице (2)"/>
    <w:basedOn w:val="a"/>
    <w:link w:val="21"/>
    <w:uiPriority w:val="99"/>
    <w:rsid w:val="00DF2597"/>
    <w:pPr>
      <w:shd w:val="clear" w:color="auto" w:fill="FFFFFF"/>
      <w:spacing w:line="240" w:lineRule="atLeast"/>
    </w:pPr>
    <w:rPr>
      <w:rFonts w:ascii="Times New Roman" w:eastAsiaTheme="minorHAnsi" w:hAnsi="Times New Roman" w:cs="Times New Roman"/>
      <w:i/>
      <w:iCs/>
      <w:color w:val="auto"/>
      <w:sz w:val="27"/>
      <w:szCs w:val="27"/>
      <w:lang w:eastAsia="en-US"/>
    </w:rPr>
  </w:style>
  <w:style w:type="paragraph" w:customStyle="1" w:styleId="32">
    <w:name w:val="Подпись к таблице (3)"/>
    <w:basedOn w:val="a"/>
    <w:link w:val="31"/>
    <w:uiPriority w:val="99"/>
    <w:rsid w:val="00DF2597"/>
    <w:pPr>
      <w:shd w:val="clear" w:color="auto" w:fill="FFFFFF"/>
      <w:spacing w:line="240" w:lineRule="atLeast"/>
    </w:pPr>
    <w:rPr>
      <w:rFonts w:ascii="Times New Roman" w:eastAsiaTheme="minorHAnsi" w:hAnsi="Times New Roman" w:cs="Times New Roman"/>
      <w:b/>
      <w:bCs/>
      <w:color w:val="auto"/>
      <w:sz w:val="27"/>
      <w:szCs w:val="27"/>
      <w:lang w:eastAsia="en-US"/>
    </w:rPr>
  </w:style>
  <w:style w:type="paragraph" w:customStyle="1" w:styleId="a5">
    <w:name w:val="Подпись к таблице"/>
    <w:basedOn w:val="a"/>
    <w:link w:val="a4"/>
    <w:uiPriority w:val="99"/>
    <w:rsid w:val="00DF2597"/>
    <w:pPr>
      <w:shd w:val="clear" w:color="auto" w:fill="FFFFFF"/>
      <w:spacing w:line="240" w:lineRule="atLeast"/>
    </w:pPr>
    <w:rPr>
      <w:rFonts w:ascii="Times New Roman" w:eastAsiaTheme="minorHAnsi" w:hAnsi="Times New Roman" w:cs="Times New Roman"/>
      <w:b/>
      <w:bCs/>
      <w:i/>
      <w:iCs/>
      <w:color w:val="auto"/>
      <w:sz w:val="27"/>
      <w:szCs w:val="27"/>
      <w:lang w:eastAsia="en-US"/>
    </w:rPr>
  </w:style>
  <w:style w:type="table" w:styleId="a7">
    <w:name w:val="Table Grid"/>
    <w:basedOn w:val="a1"/>
    <w:uiPriority w:val="99"/>
    <w:rsid w:val="00DF2597"/>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99"/>
    <w:qFormat/>
    <w:rsid w:val="00DF2597"/>
    <w:pPr>
      <w:widowControl w:val="0"/>
      <w:autoSpaceDE w:val="0"/>
      <w:autoSpaceDN w:val="0"/>
      <w:adjustRightInd w:val="0"/>
      <w:spacing w:after="0" w:line="240" w:lineRule="auto"/>
    </w:pPr>
    <w:rPr>
      <w:rFonts w:ascii="Times New Roman" w:eastAsia="Arial Unicode MS" w:hAnsi="Times New Roman" w:cs="Times New Roman"/>
      <w:sz w:val="20"/>
      <w:szCs w:val="20"/>
      <w:lang w:eastAsia="ru-RU"/>
    </w:rPr>
  </w:style>
  <w:style w:type="character" w:styleId="a9">
    <w:name w:val="Strong"/>
    <w:basedOn w:val="a0"/>
    <w:uiPriority w:val="99"/>
    <w:qFormat/>
    <w:rsid w:val="00DF2597"/>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5924</Words>
  <Characters>33772</Characters>
  <Application>Microsoft Office Word</Application>
  <DocSecurity>0</DocSecurity>
  <Lines>281</Lines>
  <Paragraphs>79</Paragraphs>
  <ScaleCrop>false</ScaleCrop>
  <Company/>
  <LinksUpToDate>false</LinksUpToDate>
  <CharactersWithSpaces>39617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2019-08-14T08:43:00Z</dcterms:created>
  <dcterms:modified xsi:type="dcterms:W3CDTF">2019-08-14T08:50:00Z</dcterms:modified>
</cp:coreProperties>
</file>